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5DBB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《战略管理》课程单元设计（项目七：企业合作战略）</w:t>
      </w:r>
    </w:p>
    <w:p w14:paraId="344A13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课程名称：战略管理</w:t>
      </w:r>
    </w:p>
    <w:p w14:paraId="614B5C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单元名称：项目七 企业合作战略</w:t>
      </w:r>
    </w:p>
    <w:p w14:paraId="4DDF49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适用专业：高职高专工商管理类、市场营销类、连锁经营类、物流管理类等相关专业</w:t>
      </w:r>
    </w:p>
    <w:p w14:paraId="2727E7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授课对象：高职二年级/三年级学生</w:t>
      </w:r>
    </w:p>
    <w:p w14:paraId="05F619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6课时（270分钟），分6个课时完成，第1课时聚焦企业合作战略概述+产业集群的内涵与特征，第2课时聚焦产业集群内企业的合作形式+案例分析，第3课时聚焦企业并购的内涵、类型与案例，第4课时聚焦企业并购的流程、优势与风险+案例分析，第5课时聚焦战略联盟的内涵、类型与案例，第6课时聚焦战略联盟的优势与风险+综合练习+课程总结</w:t>
      </w:r>
    </w:p>
    <w:p w14:paraId="6061AB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战略管理》课程的核心实操单元，承接项目六“企业竞争战略”的核心内容，以企业合作环境为导向，系统讲解企业合作的三大核心形式（产业集群与集群企业合作、企业并购、战略联盟），是“战略制定”模块的重要组成部分，衔接后续“战略实施”“战略控制”等单元。核心是帮助学生掌握三种合作战略的核心内涵、适用场景、优势与风险，能结合本土中小企业、高职学生熟悉的企业案例，判断合作战略类型、分析战略适配性，提出简单的战略应用思路，培养学生的企业合作战略识别与应用能力，贴合高职“实践导向、岗位适配”的教学理念，适配中小企业基层管理、运营、供应链、营销等岗位需求，为学生后续参与企业合作项目、开展一线运营协作工作奠定坚实基础。</w:t>
      </w:r>
    </w:p>
    <w:p w14:paraId="14507D38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60186F0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387E0659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掌握企业合作战略的核心定义、核心目的、主要类型及核心原则，理解合作战略“优势互补、互利共赢”的核心逻辑。</w:t>
      </w:r>
    </w:p>
    <w:p w14:paraId="320389B0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掌握产业集群的内涵、核心特征，以及集群内企业的4种合作形式（产业链上下游合作、资源共享合作、联合研发合作、市场联合合作），能结合案例理解集群合作的逻辑。</w:t>
      </w:r>
    </w:p>
    <w:p w14:paraId="13F5D83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掌握企业并购的内涵、3种类型（横向并购、纵向并购、混合并购）、4步基本流程，以及并购的优势与核心风险，能清晰区分并购与其他合作战略的差异。</w:t>
      </w:r>
    </w:p>
    <w:p w14:paraId="27DC66F3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掌握战略联盟的内涵、核心特点（与企业并购的区别）、4种类型（技术合作联盟、市场合作联盟、供应链合作联盟、资本合作联盟），以及联盟的优势与核心风险。</w:t>
      </w:r>
    </w:p>
    <w:p w14:paraId="793B6FF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能结合本土中小企业、产业集群案例，准确判断企业采用的合作战略类型，掌握课堂练习题、案例分析题的解题思路，理解战略选择与企业实际、行业特点的关联。</w:t>
      </w:r>
    </w:p>
    <w:p w14:paraId="0C1992A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54A0A6D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能准确识别本土中小企业、产业集群采用的合作战略类型，结合案例拆解战略核心内涵，分析战略实施的优势与潜在风险，提升案例解读能力。</w:t>
      </w:r>
    </w:p>
    <w:p w14:paraId="45528A7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能结合企业实际和产业特点，判断各类合作战略的适配性，初步提出简单、可落地的合作战略应用思路，提升战略应用能力。</w:t>
      </w:r>
    </w:p>
    <w:p w14:paraId="23FB5EC5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能独立完成课堂练习、综合案例分析任务，规范撰写答案要点，清晰阐述战略判断理由及分析思路，提升逻辑推理和文字表达能力。</w:t>
      </w:r>
    </w:p>
    <w:p w14:paraId="1CFF064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能参与课堂互动、小组讨论，交流案例分析观点和战略应用思路，提升沟通协作和观点表达能力，实现理论与实操的结合。</w:t>
      </w:r>
    </w:p>
    <w:p w14:paraId="0FD56F0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能梳理三种核心合作战略的逻辑关系，形成完整的知识体系，为后续学习战略实施、战略控制奠定基础，提升知识整合能力。</w:t>
      </w:r>
    </w:p>
    <w:p w14:paraId="22AB5D2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2C8789F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树立“合作共赢”的经营意识，培养敏锐的战略识别与判断能力，养成从企业资源、行业环境、市场需求视角选择合作战略的思维习惯，贴合中小企业管理岗位职业素养要求。</w:t>
      </w:r>
    </w:p>
    <w:p w14:paraId="44B54EC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养成严谨、务实的实操思维，能结合本土中小企业、产业集群实际场景分析战略适配性，避免理论与实践脱节，培养科学的战略分析方法。</w:t>
      </w:r>
    </w:p>
    <w:p w14:paraId="11584F81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具备团队协作意识和沟通表达能力，能积极参与课堂互动、小组讨论，主动分享观点和战略应用思路，配合完成相关任务并清晰汇报。</w:t>
      </w:r>
    </w:p>
    <w:p w14:paraId="4B56D69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了解中小企业基层管理、运营、供应链等岗位中合作战略的实际应用，结合自身职业发展，树立“立足岗位、贴合实际”的职业理念，提升岗位适配能力，为后续职业发展奠定基础。</w:t>
      </w:r>
    </w:p>
    <w:p w14:paraId="25C0221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培养风险防控意识，理解各类合作战略的潜在风险，学会结合企业实际规避风险，树立“稳健合作、持续发展”的战略思维。</w:t>
      </w:r>
    </w:p>
    <w:p w14:paraId="1760C24C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3E10FF3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21A4C865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产业集群的内涵、核心特征，以及集群内企业的4种合作形式，能结合案例理解集群合作的实际应用。</w:t>
      </w:r>
    </w:p>
    <w:p w14:paraId="782C49E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企业并购的3种类型（横向、纵向、混合）、4步基本流程，以及并购的优势与核心风险，能准确区分各类并购类型的差异。</w:t>
      </w:r>
    </w:p>
    <w:p w14:paraId="07B8F9A6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战略联盟的4种类型（技术、市场、供应链、资本）、核心特点（与并购的区别），以及联盟的优势与核心风险，能结合案例识别联盟类型。</w:t>
      </w:r>
    </w:p>
    <w:p w14:paraId="160D7C2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各类案例分析、课堂练习的解题思路，能结合本土中小企业、产业集群场景完成战略判断、适配性分析等实操任务。</w:t>
      </w:r>
    </w:p>
    <w:p w14:paraId="7FFA460D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077D6A23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清晰区分三种核心合作战略的差异（如产业集群合作与战略联盟、企业并购与战略联盟），避免概念混淆，能结合案例准确判断。</w:t>
      </w:r>
    </w:p>
    <w:p w14:paraId="7F16EB7A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结合不同企业规模、产业特点，判断各类合作战略的适配性，避免战略选择与企业资源、行业环境脱节，提出可落地的战略应用思路。</w:t>
      </w:r>
    </w:p>
    <w:p w14:paraId="58129AB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灵活运用各类战略知识，完成综合案例分析，能全面拆解企业采用的多种合作战略，结合企业实际分析其合理性，提升综合应用能力。</w:t>
      </w:r>
    </w:p>
    <w:p w14:paraId="6DE73254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分析各类合作战略的优势与潜在风险，结合企业实际提出风险规避措施，培养风险防控思维，贴合中小企业实际经营需求。</w:t>
      </w:r>
    </w:p>
    <w:p w14:paraId="72C402B7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131FBBD9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2709497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本土中小企业、产业集群（浙江义乌小商品集群、广东东莞电子集群、本地农产品加工集群）、高职学生熟悉的企业（美团、阿里巴巴、蒙牛、华为、可口可乐）案例，贴合高职学生认知特点和岗位需求，简化复杂案例，帮助学生理解各类战略的内涵、适用场景及实操要点，突破教学难点，保持案例的通俗性和关联性。</w:t>
      </w:r>
    </w:p>
    <w:p w14:paraId="3CD76AF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讲练结合法：每课时穿插知识点讲授、课堂小练习，配套案例分析，及时巩固所学内容，贴合高职学生具象化、实操性学习规律，强化战略判断、案例分析能力。</w:t>
      </w:r>
    </w:p>
    <w:p w14:paraId="488777EF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通俗讲解法：简化各类合作战略的复杂理论，用岗位场景化语言解读，结合本土中小企业、产业集群实际，规避复杂理论堆砌，降低理解难度，重点突出实操性，强调“可识别、可分析、可应用”。</w:t>
      </w:r>
    </w:p>
    <w:p w14:paraId="07C40DA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互动探究法：通过课堂提问、小组讨论、课堂汇报、互评等形式，引导学生结合案例分析问题、交流战略应用思路，调动学生积极性，提升参与度和实操能力。</w:t>
      </w:r>
    </w:p>
    <w:p w14:paraId="3BCF509A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提问引导法：每课时导入、知识点过渡、小结环节，通过针对性提问，引导学生思考、回顾知识点，强化记忆，衔接教学内容，引导学生主动分析案例、梳理战略逻辑。</w:t>
      </w:r>
    </w:p>
    <w:p w14:paraId="30CE9F65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对比讲解法：针对易混淆的战略类型（如企业并购与战略联盟、产业集群合作与战略联盟），通过案例对比、要点对比，帮助学生清晰区分，突破教学难点。</w:t>
      </w:r>
    </w:p>
    <w:p w14:paraId="01A43EAE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情景模拟法：贴合高职实操教学需求，设计简单的战略选择情景模拟任务，让学生结合场景为小型企业、集群企业选择合适的合作战略，提升战略应用能力。</w:t>
      </w:r>
    </w:p>
    <w:p w14:paraId="66FFB5FC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7D72AC42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多媒体教学：PPT课件（含知识点、案例素材、战略类型判断模板、课堂练习题、综合练习题、战略模式拆解、产业集群图片/视频素材），直观呈现核心内容和战略逻辑，辅助讲解，贴合课堂教学节奏。</w:t>
      </w:r>
    </w:p>
    <w:p w14:paraId="51FCBC3D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互动教学：课堂提问、小组讨论、课堂互评（练习及案例分析环节）、课堂发言（案例分析及战略思路汇报），调动学生积极性，及时了解学生掌握情况，及时查漏补缺。</w:t>
      </w:r>
    </w:p>
    <w:p w14:paraId="6F63477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板书辅助：标注核心知识点、各类战略的核心差异、战略要点、易错点，帮助学生梳理知识体系，强化记忆，明确战略分析逻辑，区分易混淆概念。</w:t>
      </w:r>
    </w:p>
    <w:p w14:paraId="046E1DBC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练习与任务辅助：课堂小练习（判断题、单选题、简答题）、综合练习题、战略类型判断模板、课后作业模板，辅助学生巩固知识点、提升案例分析和战略应用能力。</w:t>
      </w:r>
    </w:p>
    <w:p w14:paraId="3C9B520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素材辅助：本土中小企业、产业集群案例实拍图片、案例背景介绍素材、情景模拟场景卡、产业集群相关视频素材，增强课堂趣味性，帮助学生直观理解各类合作战略在实际企业中的体现。</w:t>
      </w:r>
    </w:p>
    <w:p w14:paraId="0C121900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1630820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6044A46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教材：《战略管理》（高职高专专用教材）中“企业合作战略”“产业集群”“企业并购”“战略联盟”等相关章节。</w:t>
      </w:r>
    </w:p>
    <w:p w14:paraId="4086379C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辅助资料：三种核心合作战略核心知识点手册、战略类型判断模板、案例完整版及分析答案、核心知识点总结、各类战略差异对照表。</w:t>
      </w:r>
    </w:p>
    <w:p w14:paraId="765BEADB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案例素材：浙江义乌小商品集群、广东东莞电子集群、本地农产品/服装加工集群，美团、阿里巴巴、蒙牛、华为、可口可乐、麦当劳等企业案例（完整版及简化版）及分析答案，贴合学生认知和岗位需求。</w:t>
      </w:r>
    </w:p>
    <w:p w14:paraId="7B913E05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5BB037AB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课堂练习：每课时小练习（判断题、单选题、简答题）、练习题答案解析，贴合本土中小企业、产业集群场景，重点巩固战略识别、适配性分析能力。</w:t>
      </w:r>
    </w:p>
    <w:p w14:paraId="2D73D5F9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任务材料：小组讨论任务单、案例材料打印件、战略类型判断模板、情景模拟场景卡、课后作业模板，规范学生练习和作业完成格式。</w:t>
      </w:r>
    </w:p>
    <w:p w14:paraId="2B8D6BD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辅助工具：各类战略核心差异对照表、战略应用实操指引、课堂提问题库，方便课堂引导和学生梳理战略分析思路。</w:t>
      </w:r>
    </w:p>
    <w:p w14:paraId="51A2A750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0A3C004D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PPT课件：包含知识点、案例、练习、战略模板、战略差异对比等，适配6课时课堂讲授，贴合教学节奏，重点突出易混淆概念的区分和易错点提醒。</w:t>
      </w:r>
    </w:p>
    <w:p w14:paraId="74439E99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多媒体素材：本土中小企业、产业集群案例实拍图片、案例背景介绍素材、产业集群相关视频素材、课堂练习PPT、情景模拟场景素材，增强课堂趣味性和直观性。</w:t>
      </w:r>
    </w:p>
    <w:p w14:paraId="13892368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课堂提问题库：涵盖各知识点和实操任务的互动提问，方便课堂引导；课后作业要求及评分标准，规范作业完成质量，重点考核战略识别、案例分析能力。</w:t>
      </w:r>
    </w:p>
    <w:p w14:paraId="4CB62845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五、单元教学过程设计（总270分钟）</w:t>
      </w:r>
      <w:bookmarkEnd w:id="14"/>
    </w:p>
    <w:p w14:paraId="26ADD587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第1课时：企业合作战略概述 + 产业集群的内涵与特征（45分钟）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05E4D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5F7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4CE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70F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ED5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8DD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3ED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8E903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540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052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BEC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“同学们，我们身边有很多企业不是‘单打独斗’，而是相互合作——比如浙江义乌的小商品企业，很多厂家聚集在一起，有的做生产、有的做物流、有的做销售；再比如美团和便利店合作，实现外卖配送。大家思考：这些企业为什么要合作？合作能给它们带来什么好处？”（邀请2-3名学生发言）总结导入：在市场竞争中，“合作”和“竞争”同样重要，合理的合作能让企业实现“1+1&gt;2”的效果。今天我们就开始学习企业合作战略，本节课重点讲解合作战略的概述和产业集群的核心内涵与特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616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提问引导法、互动探究法；多媒体辅助（提问PPT、产业集群案例图片）、板书标注主题。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0D1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思考问题，主动发言，分享对企业合作策略的认知，结合生活经验，快速进入学习状态，激发学习兴趣。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A3E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结合学生熟悉的企业、产业案例，贴近学生认知，激发学习兴趣，自然引出本节课核心主题，体现知识的实用性。</w:t>
            </w:r>
          </w:p>
        </w:tc>
      </w:tr>
      <w:tr w14:paraId="1C03D6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A97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知识讲授：企业合作战略概述+产业集群的内涵与特征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C1C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E21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企业合作战略概述（10分钟）：① 核心定义（简化，贴合高职）：企业为了实现长远发展、提升核心竞争力，与其他企业或组织建立合作关系，共同开展经营活动、共享资源、共担风险的一系列全局性规划和行动方案，核心是“优势互补、互利共赢”；② 核心目的：弥补自身资源、能力的不足；降低运营成本、分担经营风险；扩大市场份额、提升行业影响力；快速响应市场变化（结合高职视角解读岗位关联）；③ 分类：产业集群与集群企业合作、企业并购、战略联盟，明确本节课及后续课时学习重点；④ 核心原则：互利共赢、优势互补、风险共担、目标一致。2. 产业集群的内涵与特征（15分钟）：① 核心内涵（通俗化）：特定地理区域内，大量从事同一产业或相关产业的企业、供应商、服务商等聚集形成的有机整体，即“同类企业扎堆，上下游企业聚集”；② 案例：浙江义乌小商品集群、广东东莞电子集群、本地特色产业集群；③ 核心特征：地理聚集性、产业关联性、资源共享性、协同合作性；④ 高职视角解读：结合集群内企业就业岗位，说明战略与岗位工作的关联。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1E7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通俗讲解法、案例教学法；多媒体（PPT呈现定义、分类、案例、产业集群图片）、板书标注核心要点。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25C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认真听讲，记录重点，结合案例理解合作战略概述和产业集群的核心内容，主动思考案例中的合作逻辑，关联岗位需求。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FF9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突破本节课重点，通过通俗讲解和案例分析，让抽象知识点具象化，帮助学生掌握合作战略概述和产业集群的核心内涵、特征及案例应用。</w:t>
            </w:r>
          </w:p>
        </w:tc>
      </w:tr>
      <w:tr w14:paraId="5B6F32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80E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ED0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A8A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判断题：产业集群的核心特征是企业地理聚集、产业关联、资源共享、协同合作（  ）；2. 单选题：下列属于产业集群的是（  ）A. 分散在全国的手机生产企业 B. 义乌国际商贸城周边的小商品企业 C. 一家独立的服装加工厂 D. 零散的几家便利店。要求学生独立完成，说明判断理由。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194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E7F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独立完成练习，主动发言分享答案和判断理由，梳理解题思路，巩固产业集群的核心知识点。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4E8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即时巩固知识点，检验学生掌握情况，强化产业集群的识别能力，避免理论与实践脱节。</w:t>
            </w:r>
          </w:p>
        </w:tc>
      </w:tr>
      <w:tr w14:paraId="79EA4D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C37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461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9B5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讲解练习答案，纠正易错点，强调判断核心逻辑；2. 课时小结：梳理本节课核心（合作战略的核心、分类，产业集群的核心内涵、特征）；3. 预告：下一节课我们重点学习产业集群内企业的合作形式，结合案例理解集群企业如何通过合作实现共赢。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AE8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81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认真倾听答案解析，纠正自身错误，跟随教师梳理知识点，明确下节课学习内容，巩固本节课核心逻辑。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CC6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帮助学生梳理知识体系，强化核心知识点记忆，纠正易错点，实现课时顺畅衔接，为下节课集群企业合作形式学习做好铺垫。</w:t>
            </w:r>
          </w:p>
        </w:tc>
      </w:tr>
    </w:tbl>
    <w:p w14:paraId="2A3C4FD9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第2课时：产业集群内企业的合作形式 + 案例分析（45分钟）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DF120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A41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A22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B25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A84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F29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61C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32E8B2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FF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A7B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A9F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提问：上节课我们学习了产业集群的内涵和特征，谁能说说产业集群的核心特征有哪些？（邀请学生发言，巩固知识点）；2. 导入：产业集群内的企业聚集在一起，不是简单的“凑在一起”，而是有多种合作形式，通过合作弥补自身不足、降低成本。今天我们就学习产业集群内企业的主要合作形式，结合案例深入理解。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A5B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提问引导法、互动探究法；板书回顾核心知识点，标注产业集群的核心特征。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8A5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主动回答问题，回顾上节课重点，思考集群内企业合作的核心逻辑，快速进入本节课学习状态，做好学习准备。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37A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巩固上节课知识，明确本节课学习任务，实现课时衔接，引导学生主动思考，激发学习兴趣。</w:t>
            </w:r>
          </w:p>
        </w:tc>
      </w:tr>
      <w:tr w14:paraId="45139F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D24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知识讲授：产业集群内企业的合作形式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CC0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46C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围绕“产业链协同”，重点讲解4种合作形式，每种形式配案例+解读，贴合高职认知：1. 产业链上下游合作（最核心）：定义、东莞电子集群案例、合作优势，高职视角解读岗位关联；2. 资源共享合作：定义、义乌小商品集群案例、合作优势；3. 联合研发与技术合作：定义、本地服装集群案例、合作优势；4. 市场联合合作：定义、义乌小商品集群案例、合作优势。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9AF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通俗讲解法、案例教学法、对比讲解法；多媒体（PPT呈现定义、案例）、板书标注核心要点及合作形式差异。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8E0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认真听讲，记录重点，结合案例理解四种合作形式的核心内容，主动思考案例中的合作逻辑，区分不同合作形式的差异，关联岗位需求。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574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突破本节课重点，通过案例讲解和对比分析，帮助学生掌握集群内企业的四种合作形式，理解每种形式的应用场景和优势，贴合高职岗位导向。</w:t>
            </w:r>
          </w:p>
        </w:tc>
      </w:tr>
      <w:tr w14:paraId="7BFC18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A0F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5A3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63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单选题：东莞电子产业集群中，电子元器件厂为电子产品组装厂提供原材料，这种合作形式属于（  ）A. 资源共享合作 B. 产业链上下游合作 C. 联合研发合作 D. 市场联合合作；2. 简答题：简述义乌小商品产业集群内企业的资源共享合作，能给企业带来哪些优势？要求学生独立完成，规范撰写答案要点。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24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1BC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独立完成练习，主动发言分享答案和分析思路，规范撰写简答题要点，巩固四种合作形式的识别和理解能力。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C58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即时巩固知识点，检验学生掌握情况，强化合作形式的识别和分析能力，提升文字表达和逻辑推理能力。</w:t>
            </w:r>
          </w:p>
        </w:tc>
      </w:tr>
      <w:tr w14:paraId="3BDBA1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E92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255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70B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讲解练习答案，点评学生分析成果，纠正易错点，强调分析逻辑；2. 课时小结：梳理集群内企业的四种合作形式，明确每种形式的核心优势；3. 预告：下一节课我们开始学习第二种企业合作战略——企业并购，了解企业如何通过并购实现快速发展。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EE1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0D8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E01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帮助学生梳理知识体系，强化核心知识点记忆，纠正易错点，实现课时顺畅衔接，为下节课企业并购学习做好铺垫。</w:t>
            </w:r>
          </w:p>
        </w:tc>
      </w:tr>
    </w:tbl>
    <w:p w14:paraId="2435197F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第3课时：企业并购的内涵、类型与案例（45分钟）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9B34D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32A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B27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50F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663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578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080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B1ED5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2D9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1C4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179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提问：上节课我们学习了产业集群内企业的合作形式，谁能说说最核心、最常见的合作形式是什么？（邀请学生发言，巩固知识点）；2. 导入：除了集群内的协同合作，企业还会通过“并购”的方式实现合作与扩张——比如美团并购摩拜单车、阿里巴巴并购饿了么。大家思考：企业为什么要并购其他企业？并购能给企业带来什么好处？今天我们就学习企业并购的核心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482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提问引导法、互动探究法；板书回顾核心知识点，标注集群内核心合作形式。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336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主动回答问题，回顾上节课重点，思考企业并购的核心逻辑，快速进入本节课学习状态，做好学习准备。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BAA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巩固上节课知识，明确本节课学习任务，实现课时衔接，引导学生主动思考，激发学习兴趣。</w:t>
            </w:r>
          </w:p>
        </w:tc>
      </w:tr>
      <w:tr w14:paraId="3678E2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2F2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知识讲授：企业并购的内涵、类型与案例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E31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D91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企业并购的内涵（10分钟）：① 核心定义（简化，贴合高职）：一家企业通过购买、控股等方式，获得另一家企业的全部或部分资产、股权，从而控制被并购方，实现自身发展目标的合作战略，本质是“整合资源、快速扩张”；② 核心目的：扩大规模、获取资源、降低竞争、多元化经营；③ 关键区分：并购与合作的差异（控制与平等协同）；④ 高职视角解读：结合岗位关联，说明并购后的整合工作与岗位的关系。2. 企业并购的类型（15分钟）：按产业关联度分为3种，每种配案例+解读：① 横向并购（同行）：美团并购摩拜、阿里巴巴并购饿了么案例；② 纵向并购（上下游）：蒙牛并购上游奶企、家电企业并购配件厂案例；③ 混合并购（跨行业）：万达并购影院、农夫山泉并购食品企业案例。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46F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通俗讲解法、案例教学法、对比讲解法；多媒体（PPT呈现定义、类型、案例）、板书标注核心要点及类型差异。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603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认真听讲，记录重点，结合案例理解并购的内涵和三种类型，主动思考案例中的并购逻辑，区分不同并购类型的差异，关联岗位需求。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FF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突破本节课重点，通过案例讲解和对比分析，帮助学生掌握并购的内涵、三种类型及案例应用，清晰区分不同并购类型的差异。</w:t>
            </w:r>
          </w:p>
        </w:tc>
      </w:tr>
      <w:tr w14:paraId="4D0FE4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1C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5D8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F7E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单选题：阿里巴巴并购饿了么，属于哪种并购类型？（  ）A. 横向并购 B. 纵向并购 C. 混合并购 D. 以上都不是；2. 判断题：纵向并购是指并购双方属于不同产业，实现多元化经营（  ）。要求学生独立完成，说明判断理由。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0B9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10D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独立完成练习，主动发言分享答案和判断理由，梳理解题思路，巩固并购类型的识别能力，避免混淆。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CDA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即时巩固知识点，检验学生掌握情况，强化并购类型的识别能力，纠正易混淆概念，提升逻辑推理能力。</w:t>
            </w:r>
          </w:p>
        </w:tc>
      </w:tr>
      <w:tr w14:paraId="42A769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C6A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66A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496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讲解练习答案，纠正易错点，强调不同并购类型的判断逻辑；2. 课时小结：梳理并购的核心内涵、三种类型及核心特点；3. 预告：下一节课我们学习企业并购的流程、优势与风险，结合案例分析并购给企业带来的机遇和挑战。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7EC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CBA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125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帮助学生梳理知识体系，强化核心知识点记忆，纠正易错点，实现课时顺畅衔接，为下节课并购流程、优势与风险学习做好铺垫。</w:t>
            </w:r>
          </w:p>
        </w:tc>
      </w:tr>
    </w:tbl>
    <w:p w14:paraId="4D78391A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第4课时：企业并购的流程、优势与风险 + 案例分析（45分钟）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483AA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FFB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417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234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3D4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FD7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3D5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49F10E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B1F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A3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4F7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提问：上节课我们学习了企业并购的三种类型，谁能分别举例说明横向并购和纵向并购的区别？（邀请学生发言，巩固知识点，避免混淆）；2. 导入：企业并购不是“一拍即合”，而是有一套完整的流程；同时，并购既能给企业带来好处，也会带来一定的风险。今天我们就学习企业并购的流程、优势与风险，结合案例深入理解。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7E5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提问引导法、互动探究法；板书回顾核心知识点，标注三种并购类型的核心差异。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453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主动回答问题，回顾三种并购类型的核心差异，思考并购流程和风险的相关逻辑，快速进入本节课学习状态。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415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巩固前两节课知识，明确本节课学习任务，实现课时衔接，引导学生理解并购的完整性和风险性，激发学习兴趣。</w:t>
            </w:r>
          </w:p>
        </w:tc>
      </w:tr>
      <w:tr w14:paraId="26AE78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54C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知识讲授：企业并购的流程、优势与风险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0B8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16C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企业并购的基本流程（15分钟）：简化为4步，结合美团并购摩拜案例辅助讲解：① 并购准备（明确目标、筛选被并购方、评估）；② 谈判协商（确定价格、签订协议）；③ 并购实施（支付资金、办理手续）；④ 并购整合（人员、技术、流程整合，最关键）。2. 企业并购的优势与风险（10分钟）：① 核心优势（3点）：快速扩大规模、整合资源降低成本、分散风险实现多元化（结合阿里巴巴、蒙牛、万达案例）；② 核心风险（3点）：整合风险（最常见）、资金风险、市场风险（结合相关企业案例），简化解读，贴合高职认知。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EDA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通俗讲解法、案例教学法；多媒体（PPT呈现流程、优势、风险、案例）、板书标注核心要点。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4E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认真听讲，记录重点，结合案例理解并购的流程、优势与风险，主动思考案例中的流程逻辑和风险点，关联岗位需求。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1C8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突破本节课重点和难点，通过案例讲解和流程拆解，帮助学生掌握并购的流程、优势与风险，理解整合环节的重要性，贴合高职岗位导向。</w:t>
            </w:r>
          </w:p>
        </w:tc>
      </w:tr>
      <w:tr w14:paraId="088E8A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945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D81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E99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单选题：企业并购流程中，最关键的步骤是（  ）A. 并购准备 B. 谈判协商 C. 并购整合 D. 并购实施；2. 简答题：简述企业并购的核心优势和最常见的风险分别是什么？要求学生独立完成，规范撰写答案要点。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83E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1BC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独立完成练习，主动发言分享答案和分析思路，规范撰写简答题要点，巩固并购流程、优势与风险的核心知识点。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3CA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即时巩固知识点，检验学生掌握情况，强化并购流程、优势与风险的理解和应用能力，提升文字表达能力。</w:t>
            </w:r>
          </w:p>
        </w:tc>
      </w:tr>
      <w:tr w14:paraId="31742F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E75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603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5B4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讲解练习答案，纠正易错点，强调整合环节的重要性和风险分析逻辑；2. 课时小结：梳理并购的4步流程、3大优势、3大风险，明确整合是关键；3. 预告：下一节课我们学习第三种企业合作战略——战略联盟，了解企业如何通过平等合作，实现互利共赢。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551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CC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472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帮助学生梳理知识体系，强化核心知识点记忆，纠正易错点，实现课时顺畅衔接，为下节课战略联盟学习做好铺垫。</w:t>
            </w:r>
          </w:p>
        </w:tc>
      </w:tr>
    </w:tbl>
    <w:p w14:paraId="758B6D1A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第5课时：战略联盟的内涵、类型与案例（45分钟）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5BCF1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C86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682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55F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8E5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204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835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31996B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890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C5E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045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提问：上节课我们学习了企业并购的优势与风险，谁能说说企业并购最常见的风险是什么？（邀请学生发言，巩固知识点）；2. 导入：企业除了通过并购实现深度合作，还可以通过“战略联盟”的方式，实现平等合作、优势互补——比如华为与小米合作研发5G技术、可口可乐与麦当劳合作。这种合作不需要一方控制另一方，灵活性更强。今天我们就学习战略联盟的核心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E0C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提问引导法、互动探究法；板书回顾核心知识点，标注并购最常见的风险。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04A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主动回答问题，回顾上节课重点，思考战略联盟的核心逻辑，快速进入本节课学习状态，做好学习准备。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13C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巩固上节课知识，明确本节课学习任务，实现课时衔接，通过对比并购引出战略联盟，激发学生学习兴趣。</w:t>
            </w:r>
          </w:p>
        </w:tc>
      </w:tr>
      <w:tr w14:paraId="54A3C8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61D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知识讲授：战略联盟的内涵、类型与案例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E9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A37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战略联盟的内涵（10分钟）：① 核心定义（简化，贴合高职）：两个或两个以上企业，在保持自身独立法人资格的前提下，通过签订协议，共享资源、共担风险、共同经营的合作战略，核心是“平等合作、灵活协同”；② 核心特点（与并购对比）：平等性、独立性、灵活性、互利性；③ 核心目的：弥补短板、响应市场、降低成本、提升竞争力；④ 高职视角解读：结合岗位关联，说明联盟项目与岗位工作的关系。2. 战略联盟的类型（15分钟）：按合作内容分为4种，每种配案例+解读：① 技术合作联盟（华为与小米案例）；② 市场合作联盟（可口可乐与麦当劳、美团与便利店案例）；③ 供应链合作联盟（京东与顺丰、本地农产品企业与物流企业案例）；④ 资本合作联盟（中小企业联合投资案例）。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D72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通俗讲解法、案例教学法、对比讲解法；多媒体（PPT呈现定义、类型、案例）、板书标注核心要点及与并购的区别。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E3C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认真听讲，记录重点，结合案例理解战略联盟的内涵和四种类型，主动思考案例中的联盟逻辑，区分联盟与并购的差异，关联岗位需求。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A1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突破本节课重点和难点，通过案例讲解和对比分析，帮助学生掌握战略联盟的内涵</w:t>
            </w:r>
          </w:p>
        </w:tc>
      </w:tr>
    </w:tbl>
    <w:p w14:paraId="454A583A">
      <w:pPr>
        <w:spacing w:before="120" w:after="120" w:line="288" w:lineRule="auto"/>
        <w:ind w:left="0"/>
        <w:jc w:val="left"/>
      </w:pPr>
      <w:bookmarkStart w:id="20" w:name="_GoBack"/>
      <w:bookmarkEnd w:id="2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EA95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610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11"/>
  </w:num>
  <w:num w:numId="5">
    <w:abstractNumId w:val="7"/>
  </w:num>
  <w:num w:numId="6">
    <w:abstractNumId w:val="21"/>
  </w:num>
  <w:num w:numId="7">
    <w:abstractNumId w:val="25"/>
  </w:num>
  <w:num w:numId="8">
    <w:abstractNumId w:val="39"/>
  </w:num>
  <w:num w:numId="9">
    <w:abstractNumId w:val="20"/>
  </w:num>
  <w:num w:numId="10">
    <w:abstractNumId w:val="3"/>
  </w:num>
  <w:num w:numId="11">
    <w:abstractNumId w:val="26"/>
  </w:num>
  <w:num w:numId="12">
    <w:abstractNumId w:val="35"/>
  </w:num>
  <w:num w:numId="13">
    <w:abstractNumId w:val="12"/>
  </w:num>
  <w:num w:numId="14">
    <w:abstractNumId w:val="31"/>
  </w:num>
  <w:num w:numId="15">
    <w:abstractNumId w:val="17"/>
  </w:num>
  <w:num w:numId="16">
    <w:abstractNumId w:val="24"/>
  </w:num>
  <w:num w:numId="17">
    <w:abstractNumId w:val="15"/>
  </w:num>
  <w:num w:numId="18">
    <w:abstractNumId w:val="14"/>
  </w:num>
  <w:num w:numId="19">
    <w:abstractNumId w:val="5"/>
  </w:num>
  <w:num w:numId="20">
    <w:abstractNumId w:val="30"/>
  </w:num>
  <w:num w:numId="21">
    <w:abstractNumId w:val="37"/>
  </w:num>
  <w:num w:numId="22">
    <w:abstractNumId w:val="22"/>
  </w:num>
  <w:num w:numId="23">
    <w:abstractNumId w:val="29"/>
  </w:num>
  <w:num w:numId="24">
    <w:abstractNumId w:val="6"/>
  </w:num>
  <w:num w:numId="25">
    <w:abstractNumId w:val="42"/>
  </w:num>
  <w:num w:numId="26">
    <w:abstractNumId w:val="40"/>
  </w:num>
  <w:num w:numId="27">
    <w:abstractNumId w:val="10"/>
  </w:num>
  <w:num w:numId="28">
    <w:abstractNumId w:val="38"/>
  </w:num>
  <w:num w:numId="29">
    <w:abstractNumId w:val="4"/>
  </w:num>
  <w:num w:numId="30">
    <w:abstractNumId w:val="28"/>
  </w:num>
  <w:num w:numId="31">
    <w:abstractNumId w:val="1"/>
  </w:num>
  <w:num w:numId="32">
    <w:abstractNumId w:val="33"/>
  </w:num>
  <w:num w:numId="33">
    <w:abstractNumId w:val="43"/>
  </w:num>
  <w:num w:numId="34">
    <w:abstractNumId w:val="0"/>
  </w:num>
  <w:num w:numId="35">
    <w:abstractNumId w:val="23"/>
  </w:num>
  <w:num w:numId="36">
    <w:abstractNumId w:val="32"/>
  </w:num>
  <w:num w:numId="37">
    <w:abstractNumId w:val="18"/>
  </w:num>
  <w:num w:numId="38">
    <w:abstractNumId w:val="16"/>
  </w:num>
  <w:num w:numId="39">
    <w:abstractNumId w:val="27"/>
  </w:num>
  <w:num w:numId="40">
    <w:abstractNumId w:val="41"/>
  </w:num>
  <w:num w:numId="41">
    <w:abstractNumId w:val="9"/>
  </w:num>
  <w:num w:numId="42">
    <w:abstractNumId w:val="2"/>
  </w:num>
  <w:num w:numId="43">
    <w:abstractNumId w:val="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76B1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9732</Words>
  <Characters>9851</Characters>
  <TotalTime>0</TotalTime>
  <ScaleCrop>false</ScaleCrop>
  <LinksUpToDate>false</LinksUpToDate>
  <CharactersWithSpaces>9969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2026-03-03T09:22:00Z</dcterms:created>
  <dc:creator>Apache POI</dc:creator>
  <cp:lastModifiedBy>刘俊玲</cp:lastModifiedBy>
  <dcterms:modified xsi:type="dcterms:W3CDTF">2026-03-03T11:23:16Z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FE47F065E7E74AAF9486B3E72E338F8C_12</vt:lpwstr>
  </property>
</Properties>
</file>