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B18D7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《战略管理》课程单元设计（项目八：企业战略方案的评价与选择）</w:t>
      </w:r>
    </w:p>
    <w:p w14:paraId="5881ED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课程名称：战略管理</w:t>
      </w:r>
    </w:p>
    <w:p w14:paraId="2986F3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单元名称：项目八 企业战略方案的评价与选择</w:t>
      </w:r>
    </w:p>
    <w:p w14:paraId="424F36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适用专业：高职高专工商管理类、市场营销类、连锁经营类、物流管理类等相关专业</w:t>
      </w:r>
    </w:p>
    <w:p w14:paraId="293A03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授课对象：高职二年级/三年级学生</w:t>
      </w:r>
    </w:p>
    <w:p w14:paraId="263415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8课时（360分钟），分8个课时完成，第1课时聚焦企业战略方案评价与选择概述+波士顿矩阵法（原理与维度），第2课时聚焦波士顿矩阵法（业务类型、战略及案例应用），第3课时聚焦波士顿矩阵法（应用步骤、优缺点）+综合案例练习，第4课时聚焦GE矩阵法（原理、维度与象限划分），第5课时聚焦GE矩阵法（象限类型、战略及案例应用），第6课时聚焦GE矩阵法（应用步骤、优缺点）+两种矩阵法对比+练习，第7课时聚焦生命周期矩阵法（原理、业务阶段及战略）+案例应用，第8课时聚焦生命周期矩阵法（应用步骤、优缺点）+三种矩阵法综合对比+单元综合练习+单元总结</w:t>
      </w:r>
    </w:p>
    <w:p w14:paraId="462860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战略管理》课程的核心实操单元，承接项目七“企业合作战略”的核心内容，以企业战略决策为导向，系统讲解企业战略方案评价与选择的核心方法（波士顿矩阵法、GE矩阵法、生命周期矩阵法）及战略选择的影响因素，是“战略制定”模块的关键组成部分，衔接后续“战略实施”“战略控制”等单元。核心是帮助学生掌握三种矩阵法的核心原理、划分标准、应用步骤及优缺点，明确战略选择的主要影响因素，能结合本土中小企业、高职学生熟悉的企业案例，运用矩阵法对企业战略方案进行简单评价，分析战略选择的适配性，提出基础的战略评价与选择思路，培养学生的战略分析、科学决策思维，贴合高职“实践导向、岗位适配”的教学理念，适配中小企业基层管理、运营、市场分析等岗位需求，为学生后续参与企业战略调研、辅助战略决策、开展一线运营分析工作奠定坚实基础。</w:t>
      </w:r>
    </w:p>
    <w:p w14:paraId="5AA6AFD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33A4FF5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29A4BB6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掌握企业战略方案评价与选择的核心定义、核心目的、核心流程及常用评价方法，理解“科学分析、理性选择、贴合实际”的核心逻辑。</w:t>
      </w:r>
    </w:p>
    <w:p w14:paraId="23F56C3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掌握波士顿矩阵法的核心原理、两个核心评价维度（市场增长率、相对市场占有率）、四种业务类型的特点及对应战略，熟悉其应用步骤、优缺点，能结合案例理解该方法的实操逻辑。</w:t>
      </w:r>
    </w:p>
    <w:p w14:paraId="290733F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掌握GE矩阵法的核心原理、两个多因素评价维度（行业吸引力、企业竞争地位）、九个象限的优先级划分及对应战略，熟悉其应用步骤、优缺点，能清晰区分GE矩阵法与波士顿矩阵法的差异。</w:t>
      </w:r>
    </w:p>
    <w:p w14:paraId="2D4ABB0E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掌握生命周期矩阵法的核心原理、两个核心评价维度（生命周期阶段、企业竞争地位）、不同生命周期阶段的业务特点及对应战略，熟悉其应用步骤、优缺点，理解其与前两种矩阵法的适配场景差异。</w:t>
      </w:r>
    </w:p>
    <w:p w14:paraId="296EC6A4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掌握战略选择的主要影响因素，能结合企业实际、行业特点分析各因素对战略选择的作用；能结合本土中小企业案例，准确运用三种矩阵法评价企业战略方案，掌握课堂练习题、案例分析题的解题思路。</w:t>
      </w:r>
    </w:p>
    <w:p w14:paraId="1B324C95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0726A2B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能准确识别三种矩阵法的核心维度和应用场景，独立运用三种矩阵法对企业业务（或产品）进行象限划分，匹配对应的战略方案，提升战略评价与选择的基础应用能力。</w:t>
      </w:r>
    </w:p>
    <w:p w14:paraId="4F06BEB7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能结合本土中小企业、高职学生熟悉的企业案例，分析三种矩阵法的应用逻辑，区分三种矩阵法的适用场景，避免概念混淆，提升案例解读和逻辑推理能力。</w:t>
      </w:r>
    </w:p>
    <w:p w14:paraId="6773F6A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能结合企业实际和行业特点，分析战略选择的影响因素，判断战略方案的适配性，初步提出简单、可落地的战略评价与选择思路，提升战略应用能力。</w:t>
      </w:r>
    </w:p>
    <w:p w14:paraId="73BCD70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能独立完成课堂练习、综合案例分析任务，规范撰写答案要点，清晰阐述战略判断理由及分析思路，提升文字表达和逻辑梳理能力。</w:t>
      </w:r>
    </w:p>
    <w:p w14:paraId="225FC69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能参与课堂互动、小组讨论，交流案例分析观点和战略应用思路，对比三种矩阵法的优劣，提升沟通协作和观点表达能力，实现理论与实操的结合。</w:t>
      </w:r>
    </w:p>
    <w:p w14:paraId="5887B10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能梳理三种核心矩阵法的逻辑关系，形成完整的知识体系，结合战略选择影响因素，综合运用所学知识完成单元综合练习，提升知识整合和综合应用能力。</w:t>
      </w:r>
    </w:p>
    <w:p w14:paraId="3BC21BA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72A03224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树立理性分析、科学决策的思维意识，养成从企业资源、能力、市场环境视角评价和选择战略方案的习惯，贴合中小企业管理岗位职业素养要求。</w:t>
      </w:r>
    </w:p>
    <w:p w14:paraId="44E14D00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养成严谨、务实的实操思维，能结合本土中小企业实际场景分析战略适配性，避免理论与实践脱节，掌握科学的战略分析方法，提升岗位适配能力。</w:t>
      </w:r>
    </w:p>
    <w:p w14:paraId="33073127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具备团队协作意识和沟通表达能力，能积极参与课堂互动、小组讨论，主动分享观点和战略分析思路，配合完成相关任务并清晰汇报。</w:t>
      </w:r>
    </w:p>
    <w:p w14:paraId="751344B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了解中小企业基层管理、市场分析、运营规划等岗位中战略评价与选择的实际应用，结合自身职业发展，树立“立足岗位、贴合实际”的职业理念，为后续职业发展奠定基础。</w:t>
      </w:r>
    </w:p>
    <w:p w14:paraId="02A97F5E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培养风险防控和辩证思维，理解各类矩阵法的优缺点，能客观运用方法评价战略方案，结合企业实际规避决策风险，树立“稳健决策、持续发展”的战略思维。</w:t>
      </w:r>
    </w:p>
    <w:p w14:paraId="078BD2D7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32ADBE8A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762C565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波士顿矩阵法的核心原理、两个评价维度、四种业务类型的特点及对应战略，以及其应用步骤和案例应用。</w:t>
      </w:r>
    </w:p>
    <w:p w14:paraId="11D6D48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GE矩阵法的核心原理、两个多因素评价维度、九个象限的优先级划分及对应战略，以及其应用步骤和案例应用。</w:t>
      </w:r>
    </w:p>
    <w:p w14:paraId="1C643B92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生命周期矩阵法的核心原理、两个评价维度、不同生命周期阶段的业务特点及对应战略，以及其应用步骤和案例应用。</w:t>
      </w:r>
    </w:p>
    <w:p w14:paraId="24D1E011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三种矩阵法的核心差异及适用场景，战略选择的主要影响因素，各类案例分析、课堂练习的解题思路。</w:t>
      </w:r>
    </w:p>
    <w:p w14:paraId="54C99E1E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4608B0F4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熟练运用三种矩阵法对企业战略方案进行分析评价，准确划分业务象限、匹配对应战略，避免象限划分偏差。</w:t>
      </w:r>
    </w:p>
    <w:p w14:paraId="2D8A056B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清晰区分三种矩阵法的适用场景和核心差异，能结合企业规模、行业特点，选择合适的评价方法，避免方法误用。</w:t>
      </w:r>
    </w:p>
    <w:p w14:paraId="24F253E5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结合企业实际和行业环境，分析战略选择的影响因素，判断战略方案的适配性，提出可落地的战略评价与选择思路。</w:t>
      </w:r>
    </w:p>
    <w:p w14:paraId="68F9BCD9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灵活运用三种矩阵法完成综合案例分析，能全面拆解企业业务类型，结合矩阵法和战略选择影响因素，分析战略方案的合理性，提升综合应用能力。</w:t>
      </w:r>
    </w:p>
    <w:p w14:paraId="0F2D1EAE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4F050D3A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50101493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本土中小企业、高职学生熟悉的企业（华为、农夫山泉、美团、本地奶茶品牌、预制菜企业等）、产业案例，贴合高职学生认知特点和岗位需求，简化复杂案例，每类知识点配套对应案例，帮助学生理解各类矩阵法的内涵、适用场景及实操要点，突破教学难点，保持案例的通俗性和关联性。</w:t>
      </w:r>
    </w:p>
    <w:p w14:paraId="1D6FFB57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讲练结合法：每课时穿插知识点讲授、课堂小练习，配套案例分析，及时巩固所学内容，贴合高职学生具象化、实操性学习规律，强化战略评价、案例分析能力。</w:t>
      </w:r>
    </w:p>
    <w:p w14:paraId="613A8CD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通俗讲解法：简化各类矩阵法的复杂理论和术语，用岗位场景化语言解读，结合本土中小企业实际，规避复杂理论堆砌和计算，降低理解难度，重点突出实操性，强调“可识别、可分析、可应用”。</w:t>
      </w:r>
    </w:p>
    <w:p w14:paraId="30C4811E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互动探究法：通过课堂提问、小组讨论、课堂汇报、互评等形式，引导学生结合案例分析问题、交流战略应用思路，调动学生积极性，提升参与度和实操能力。</w:t>
      </w:r>
    </w:p>
    <w:p w14:paraId="7D50E1E6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提问引导法：每课时导入、知识点过渡、小结环节，通过针对性提问，引导学生思考、回顾知识点，强化记忆，衔接教学内容，引导学生主动分析案例、梳理战略逻辑。</w:t>
      </w:r>
    </w:p>
    <w:p w14:paraId="1EC8D230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对比讲解法：针对易混淆的矩阵法（如波士顿矩阵法与GE矩阵法）、业务类型、战略方案，通过案例对比、要点对比、表格对比，帮助学生清晰区分，突破教学难点。</w:t>
      </w:r>
    </w:p>
    <w:p w14:paraId="115CC45C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情景模拟法：贴合高职实操教学需求，设计简单的战略评价情景模拟任务，让学生结合场景为小型企业选择合适的矩阵法评价战略方案，提升战略应用能力。</w:t>
      </w:r>
    </w:p>
    <w:p w14:paraId="67E9A19A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公式拆解法：简化矩阵分析逻辑，对矩阵的维度划分、象限判断进行通俗拆解，避免复杂计算，贴合高职教学需求，帮助学生快速掌握矩阵应用逻辑。</w:t>
      </w:r>
    </w:p>
    <w:p w14:paraId="6BB4F3FF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0EA808F0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多媒体教学：PPT课件（含知识点、矩阵图表、案例素材、战略类型判断模板、课堂练习题、综合练习题、战略模式拆解、企业案例视频素材），直观呈现核心内容和战略逻辑，辅助讲解，贴合课堂教学节奏。</w:t>
      </w:r>
    </w:p>
    <w:p w14:paraId="5AAAAEAF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互动教学：课堂提问、小组讨论、课堂互评（练习及案例分析环节）、课堂发言（案例分析及战略思路汇报），调动学生积极性，及时了解学生掌握情况，及时查漏补缺。</w:t>
      </w:r>
    </w:p>
    <w:p w14:paraId="1A580375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板书辅助：标注核心知识点、各类矩阵的核心维度、业务类型、战略要点、易错点，手绘矩阵图表辅助讲解，帮助学生梳理知识体系，强化记忆，明确战略分析逻辑，区分易混淆概念。</w:t>
      </w:r>
    </w:p>
    <w:p w14:paraId="772A0099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练习与任务辅助：课堂小练习（判断题、单选题、简答题）、综合练习题、矩阵分析练习表、战略类型判断模板、课后作业模板，辅助学生巩固知识点、提升案例分析和战略应用能力。</w:t>
      </w:r>
    </w:p>
    <w:p w14:paraId="69CF796D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素材辅助：本土中小企业、熟悉企业的案例实拍图片、案例背景介绍素材、情景模拟场景卡、矩阵应用案例视频素材，增强课堂趣味性，帮助学生直观理解各类矩阵法在实际企业中的体现。</w:t>
      </w:r>
    </w:p>
    <w:p w14:paraId="3908A54D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697603C7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495CECAC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教材：《战略管理》（高职高专专用教材）中“企业战略方案的评价与选择”“波士顿矩阵法”“GE矩阵法”“生命周期矩阵法”等相关章节。</w:t>
      </w:r>
    </w:p>
    <w:p w14:paraId="3E7B7BCB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辅助资料：三种核心矩阵法核心知识点手册、矩阵分析模板、案例完整版及分析答案、核心知识点总结、三种矩阵法差异对照表、战略选择影响因素解读手册。</w:t>
      </w:r>
    </w:p>
    <w:p w14:paraId="014E934F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案例素材：华为、农夫山泉、美团、美的、本地奶茶品牌、预制菜企业、连锁餐饮企业、科技企业等案例（完整版及简化版）及分析答案，贴合学生认知和岗位需求。</w:t>
      </w:r>
    </w:p>
    <w:p w14:paraId="2DF529FB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1B94DCAF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课堂练习：每课时小练习（判断题、单选题、简答题）、练习题答案解析，贴合本土中小企业、熟悉企业场景，重点巩固矩阵法应用、战略判断、适配性分析能力。</w:t>
      </w:r>
    </w:p>
    <w:p w14:paraId="6DFAABC6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任务材料：小组讨论任务单、案例材料打印件、矩阵分析练习表、战略类型判断模板、情景模拟场景卡、课后作业模板，规范学生练习和作业完成格式。</w:t>
      </w:r>
    </w:p>
    <w:p w14:paraId="1A1D0968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辅助工具：三种矩阵法核心差异对照表、矩阵应用实操指引、课堂提问题库，方便课堂引导和学生梳理战略分析思路。</w:t>
      </w:r>
    </w:p>
    <w:p w14:paraId="4236788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41BD828F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PPT课件：包含知识点、矩阵图表、案例、练习、战略模板、战略差异对比等，适配8课时课堂讲授，贴合教学节奏，重点突出易混淆概念的区分和易错点提醒。</w:t>
      </w:r>
    </w:p>
    <w:p w14:paraId="3E96B390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多媒体素材：本土中小企业、熟悉企业案例实拍图片、案例背景介绍素材、矩阵应用相关视频素材、课堂练习PPT、情景模拟场景素材，增强课堂趣味性和直观性。</w:t>
      </w:r>
    </w:p>
    <w:p w14:paraId="44C97463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课堂提问题库：涵盖各知识点和实操任务的互动提问，方便课堂引导；课后作业要求及评分标准，规范作业完成质量，重点考核矩阵法应用、案例分析能力。</w:t>
      </w:r>
    </w:p>
    <w:p w14:paraId="1751DF28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五、单元教学过程设计（总360分钟）</w:t>
      </w:r>
      <w:bookmarkEnd w:id="14"/>
    </w:p>
    <w:p w14:paraId="57AA33AA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第1课时：企业战略方案评价与选择概述 + 波士顿矩阵法（原理与维度）（45分钟）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379DED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7B0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9B1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C21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DEA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993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A3D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211149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B0C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E9F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862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“同学们，我们之前学习了企业的各种战略方案（如成本领先、差异化、合作战略等），当一个企业同时有多个战略方案可选时——比如一家奶茶店，可选择‘扩张门店’‘推出新品’‘加盟合作’三种战略，该如何判断哪种方案更适合自己？”（邀请2-3名学生发言）总结导入：企业制定多个战略方案后，不能盲目选择，需要通过科学的方法进行评价，筛选出最贴合企业实际、能实现长远发展的方案。今天我们就开始学习企业战略方案的评价与选择，本节课重点讲解概述和波士顿矩阵法的核心原理与维度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053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提问引导法、互动探究法；多媒体辅助（提问PPT、奶茶店案例图片）、板书标注主题。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F88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思考问题，主动发言，分享对企业战略选择的认知，结合生活经验，快速进入学习状态，激发学习兴趣。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9AA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结合学生熟悉的奶茶店案例，贴近学生认知，激发学习兴趣，自然引出本节课核心主题，体现知识的实用性。</w:t>
            </w:r>
          </w:p>
        </w:tc>
      </w:tr>
      <w:tr w14:paraId="3F75D2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E72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知识讲授：企业战略方案评价与选择概述+波士顿矩阵法（原理与维度）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074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7F5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企业战略方案评价与选择概述（10分钟）：① 核心定义（简化，贴合高职）：企业对已制定的多个战略方案，通过科学的评价标准和方法，分析各方案的优势、劣势、可行性及预期效果，最终选择最适合企业自身资源、能力和市场环境的战略方案的过程，核心是“科学分析、理性选择、贴合实际”；② 核心目的：避免战略决策盲目性，降低经营风险；确保战略与企业目标、资源、能力匹配；提升核心竞争力，实现长远发展；③ 核心流程（简化解读）：明确评价标准→运用科学方法分析→对比筛选→确定最终方案；④ 常用评价方法：重点学习三种核心矩阵法，简单易懂、实用性强，适配高职学生和基层岗位；⑤ 高职视角：结合基层管理、市场分析等岗位，说明掌握评价方法的岗位价值。2. 波士顿矩阵法（原理与维度）（15分钟）：① 方法简介：波士顿咨询公司提出，核心是通过“市场增长率”和“相对市场占有率”两个维度划分业务类型；② 两个核心维度（通俗解读）：市场增长率（反映市场潜力，举例新能源汽车、传统家电）、相对市场占有率（反映企业竞争力，举例华为高端手机、小型奶茶品牌）；③ 矩阵图表简化解读（手绘辅助）：横轴、纵轴含义，四个象限划分；④ 案例铺垫：手机行业案例，帮助学生初步理解维度含义；⑤ 注意事项：以业务为单位分析，“高、低”划分结合行业实际，无需复杂计算。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93E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通俗讲解法、案例教学法、公式拆解法；多媒体（PPT呈现定义、维度、案例、矩阵图表）、板书标注核心要点、手绘矩阵辅助。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053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认真听讲，记录重点，结合案例理解概述和波士顿矩阵法的核心内容，主动思考案例中的维度逻辑，关联岗位需求。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984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突破本节课重点，通过通俗讲解和案例分析，让抽象知识点具象化，帮助学生掌握评价与选择概述和波士顿矩阵法的核心原理、维度，为后续学习奠定基础。</w:t>
            </w:r>
          </w:p>
        </w:tc>
      </w:tr>
      <w:tr w14:paraId="1944DC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4C1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FB3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37B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判断题：波士顿矩阵法的两个核心评价维度是市场增长率和相对市场占有率（  ）；2. 单选题：下列关于“市场增长率”的说法，正确的是（  ）A. 反映企业的市场竞争力 B. 反映市场的发展潜力和吸引力 C. 与竞争对手的市场份额相关 D. 越高说明企业竞争力越强。要求学生独立完成，说明判断理由。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D97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07F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独立完成练习，主动发言分享答案和判断理由，梳理解题思路，巩固波士顿矩阵法的核心维度知识点。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A5F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即时巩固知识点，检验学生掌握情况，强化维度识别能力，避免理论与实践脱节。</w:t>
            </w:r>
          </w:p>
        </w:tc>
      </w:tr>
      <w:tr w14:paraId="6A8E10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548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A8B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AC2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讲解练习答案，纠正易错点，强调两个维度的核心含义；2. 课时小结：梳理本节课核心（评价与选择的核心、流程，波士顿矩阵法的两个维度）；3. 预告：下一节课重点学习波士顿矩阵法的四种业务类型、对应的战略及案例应用。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46D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9DD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认真倾听答案解析，纠正自身错误，跟随教师梳理知识点，明确下节课学习内容，巩固本节课核心逻辑。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7E2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帮助学生梳理知识体系，强化核心知识点记忆，纠正易错点，实现课时顺畅衔接，为下节课学习做好铺垫。</w:t>
            </w:r>
          </w:p>
        </w:tc>
      </w:tr>
    </w:tbl>
    <w:p w14:paraId="72E3006E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第2课时：波士顿矩阵法（业务类型、战略及案例应用）（45分钟）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5813D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661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645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800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AF0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50E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8A8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6BA8B2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EB3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483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809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提问：上节课我们学习了波士顿矩阵法的核心原理，谁能说说它的两个评价维度是什么？分别反映什么内容？（邀请学生发言，巩固知识点）；2. 导入：通过两个维度的交叉，波士顿矩阵将企业业务划分为四种类型，每种类型的业务有不同的发展特点，对应的战略方案也不同。今天我们就学习这四种业务类型、对应的战略，并结合案例掌握该方法的实际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F22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提问引导法、互动探究法；板书回顾核心知识点，标注两个评价维度。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9BF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主动回答问题，回顾上节课重点，思考四种业务类型的逻辑，快速进入本节课学习状态，做好学习准备。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122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巩固上节课知识，明确本节课学习任务，实现课时衔接，引导学生主动思考，激发学习兴趣。</w:t>
            </w:r>
          </w:p>
        </w:tc>
      </w:tr>
      <w:tr w14:paraId="7F96C8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599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知识讲授：波士顿矩阵法的四种业务类型及对应战略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F10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7A9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结合矩阵图表，逐一讲解四种业务类型，重点掌握“类型特点+对应战略+案例”，简化复杂表述，突出实用性：1. 明星业务（高市场增长率+高相对市场占有率）：特点（未来支柱，需大量投入，高收益）、战略（发展战略）、案例（华为5G手机、本地高端预制菜业务）、高职视角解读；2. 现金牛业务（低市场增长率+高相对市场占有率）：特点（现金来源，无需大量投入，稳定收益）、战略（稳定战略）、案例（农夫山泉普通瓶装水、美的传统家电）；3. 问题业务（高市场增长率+低相对市场占有率）：特点（潜力与风险并存）、战略（选择性投资战略）、案例（小型奶茶品牌果茶业务、家电企业智能手表业务）；4. 瘦狗业务（低市场增长率+低相对市场占有率）：特点（鸡肋业务，消耗资源）、战略（放弃战略）、案例（手机品牌功能机业务、超市磁带CD业务）。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69B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通俗讲解法、案例教学法、对比讲解法；多媒体（PPT呈现矩阵图表、类型、案例）、板书标注四种业务类型及对应战略。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C73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认真听讲，记录重点，结合案例理解四种业务类型的特点和对应战略，主动思考案例中的战略逻辑，区分不同业务类型的差异，关联岗位需求。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4A2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突破本节课重点，通过案例讲解和对比分析，帮助学生掌握四种业务类型及对应战略，理解每种类型的应用场景和优势，贴合高职岗位导向。</w:t>
            </w:r>
          </w:p>
        </w:tc>
      </w:tr>
      <w:tr w14:paraId="05BBA8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437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289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E87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单选题：农夫山泉的普通瓶装水业务，市场增长率低、相对市场占有率高，属于波士顿矩阵中的（  ）A. 明星业务 B. 现金牛业务 C. 问题业务 D. 瘦狗业务；2. 简答题：某小型奶茶品牌的果茶业务属于问题业务，请问该品牌可选择哪些战略？要求学生独立完成，规范撰写答案要点。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704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E1C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独立完成练习，主动发言分享答案和分析思路，规范撰写简答题要点，巩固四种业务类型的识别和战略匹配能力。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FB6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即时巩固知识点，检验学生掌握情况，强化业务类型识别和战略匹配能力，提升文字表达和逻辑推理能力。</w:t>
            </w:r>
          </w:p>
        </w:tc>
      </w:tr>
      <w:tr w14:paraId="1365F3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CA9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617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1FF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讲解练习答案，点评学生分析成果，纠正易错点，强调业务类型的判断逻辑和战略匹配原则；2. 课时小结：梳理四种业务类型及对应战略，核心是“根据业务特点，合理分配资源”；3. 预告：下一节课学习波士顿矩阵法的应用步骤、优缺点，结合综合案例练习，提升实际应用能力。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FD6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32F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认真倾听答案解析和点评，纠正自身错误，跟随教师梳理知识体系，明确下节课学习内容，巩固本节课核心逻辑。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CF9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帮助学生梳理知识体系，强化核心知识点记忆，纠正易错点，实现课时顺畅衔接，为下节课学习做好铺垫。</w:t>
            </w:r>
          </w:p>
        </w:tc>
      </w:tr>
    </w:tbl>
    <w:p w14:paraId="6A42BF49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第3课时：波士顿矩阵法（应用步骤、优缺点）+ 综合案例练习（45分钟）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8910B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C3A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4C4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279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B06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591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F8D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25486F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3AE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105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783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提问：上节课我们学习了波士顿矩阵的四种业务类型，谁能说说“明星业务”和“现金牛业务”的核心区别及对应战略？（邀请学生发言，巩固知识点，避免混淆）；2. 导入：掌握了四种业务类型和对应战略后，我们需要了解如何一步步运用波士顿矩阵法评价企业战略方案，同时也要清楚该方法的优缺点，避免盲目应用。今天我们就学习其应用步骤、优缺点，并通过综合案例练习，提升实际应用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FCD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提问引导法、互动探究法；板书回顾核心知识点，标注两种业务类型的核心差异。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DD1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主动回答问题，回顾上节课重点，思考应用步骤和优缺点的相关逻辑，快速进入本节课学习状态，做好学习准备。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BAD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巩固上节课知识，明确本节课学习任务，实现课时衔接，引导学生理解方法的完整性和局限性，激发学习兴趣。</w:t>
            </w:r>
          </w:p>
        </w:tc>
      </w:tr>
      <w:tr w14:paraId="6AD038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BA8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知识讲授：波士顿矩阵法的应用步骤、优缺点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3B8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CD8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应用步骤（15分钟，简化步骤，贴合高职实操）：① 确定分析对象（明确评价的业务/产品）；② 收集数据（判断市场增长率、相对市场占有率的高、低，无需精确计算）；③ 划分象限（将业务划分到对应象限）；④ 战略匹配（结合业务类型匹配战略）；⑤ 资源分配（优先支持明星业务、有潜力的问题业务，剥离瘦狗业务）。结合家电企业案例演示步骤。2. 优缺点（10分钟，简化解读）：① 优点：简单易懂、直观形象，聚焦资源分配，指导战略选择，适配高职学生和基层岗位；② 缺点：评价维度单一，“高、低”划分模糊，更适合多元化企业；③ 高职视角：实际工作中需结合其他因素综合判断，避免依赖单一方法。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242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通俗讲解法、案例教学法、公式拆解法；多媒体（PPT呈现步骤、优缺点、案例）、板书标注核心要点。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FDA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认真听讲，记录重点，结合案例理解应用步骤和优缺点，主动思考步骤逻辑和方法的局限性，关联岗位需求。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5A0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突破本节课重点，通过案例讲解和步骤拆解，帮助学生掌握应用步骤和优缺点，理解方法的实操性和局限性，贴合高职岗位导向。</w:t>
            </w:r>
          </w:p>
        </w:tc>
      </w:tr>
      <w:tr w14:paraId="34B2AD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4E0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A80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6AE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综合案例：某连锁餐饮企业，有三种业务：① 中式快餐（市场增长率低，企业市场占有率高）；② 网红奶茶（市场增长率高，企业市场占有率低）；③ 预制菜零售（市场增长率高，企业市场占有率高）。问题：（1）用波士顿矩阵法，将三种业务划分到对应象限，并说明类型；（2）针对每种业务，提出对应的战略方案。要求学生独立完成，规范撰写答案要点。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19F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讲练结合法、案例教学法；多媒体（呈现案例、练习题）、课堂提问、即时反馈。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70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独立完成综合练习，主动发言分享答案和分析思路，规范撰写答案要点，巩固波士顿矩阵法的综合应用能力。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2D8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即时巩固知识点，检验学生综合应用能力，强化步骤运用、象限划分和战略匹配能力，提升文字表达和逻辑推理能力。</w:t>
            </w:r>
          </w:p>
        </w:tc>
      </w:tr>
      <w:tr w14:paraId="74154A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15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377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13F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讲解练习答案，点评学生分析成果，纠正易错点，强调整合应用步骤和逻辑；2. 课时小结：梳理应用步骤、优缺点，强调综合应用的核心逻辑；3. 预告：下一节课学习第二种战略评价方法——GE矩阵法，了解其与波士顿矩阵法的区别，掌握其核心原理和应用。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BF9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91C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认真倾听答案解析和点评，纠正自身错误，跟随教师梳理知识体系，明确下节课学习内容，巩固本节课核心逻辑。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493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帮助学生梳理知识体系，强化核心知识点记忆，纠正易错点，实现课时顺畅衔接，为下节课GE矩阵法学习做好铺垫。</w:t>
            </w:r>
          </w:p>
        </w:tc>
      </w:tr>
    </w:tbl>
    <w:p w14:paraId="5BD75CDD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第4课时：GE矩阵法（原理、维度与象限划分）（45分钟）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B1E2C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AA5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0FF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D59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514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A08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6BA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4813F5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C96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DD9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44A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提问：上节课我们学习了波士顿矩阵法的优缺点，谁能说说它的主要缺点是什么？（邀请学生发言，巩固知识点）；2. 导入：波士顿矩阵法的核心缺点是“评价维度单一、划分模糊”，而GE矩阵法（又称通用电气矩阵）弥补了这一不足，它采用两个多因素维度，评价更全面、更科学。今天我们就学习GE矩阵法的核心原理、评价维度与象限划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9D3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提问引导法、互动探究法、对比讲解法；板书回顾核心知识点，标注波士顿矩阵法的缺点。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A3A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主动回答问题，回顾上节课重点，思考GE矩阵法的改进逻辑，快速进入本节课学习状态，做好学习准备。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FC3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巩固上节课知识，通过对比波士顿矩阵法的缺点引出GE矩阵法，明确本节课学习任务，实现课时衔接，激发学习兴趣。</w:t>
            </w:r>
          </w:p>
        </w:tc>
      </w:tr>
      <w:tr w14:paraId="39DD1D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137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知识讲授：GE矩阵法的核心原理、维度与象限划分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6E4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2ED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核心原理（10分钟）：① 方法简介：通用电气公司提出，通过“行业吸引力”和“企业竞争地位”两个多因素维度，划分九个象限，评价业务发展潜力和企业竞争优势；② 与波士顿矩阵法的核心区别（简化对比）：维度（单一vs多因素）、象限数量（4个vs9个）、评价精度（粗略vs精准）；③ 核心逻辑：行业吸引力决定“值得做”，企业竞争地位决定“能做好”；④ 高职视角：贴合企业实际决策场景，提升岗位竞争力。2. 两个核心维度（15分钟，拆解指标，通俗解读）：① 行业吸引力（多指标）：定义、核心指标（市场增长率、市场规模、利润水平、竞争激烈程度、政策支持），分为高、中、低三级；② 企业竞争地位（多指标）：定义、核心指标（相对市场占有率、产品竞争力、技术实力、品牌影响力、资源能力），分为高、中、低三级；③ 矩阵图表解读（手绘辅助）：横轴、纵轴含义，九个象限划分；④ 案例铺垫：本地高端火锅企业、小型小吃店案例，帮助学生理解维度含义。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C82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通俗讲解法、案例教学法、对比讲解法；多媒体（PPT呈现原理、维度、指标、矩阵图表、案例）、板书标注核心要点及对比差异。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E65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认真听讲，记录重点，结合案例理解GE矩阵法的原理、两个多因素维度，主动思考维度指标的逻辑，区分与波士顿矩阵法的差异，关联岗位需求。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468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突破本节课重点，通过案例讲解和对比分析，帮助学生掌握GE矩阵法的核心原理、维度及象限划分，清晰区分与波士顿矩阵法的差异，为后续学习奠定基础。</w:t>
            </w:r>
          </w:p>
        </w:tc>
      </w:tr>
      <w:tr w14:paraId="2C65B9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F06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832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E35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判断题：GE矩阵法的两个核心评价维度是行业吸引力和企业竞争地位，均为多因素维度（  ）；2. 多选题：下列属于“行业吸引力”评价指标的有（  ）A. 市场增长率 B. 相对市场占有率 C. 利润水平 D. 品牌影响力。要求学生独立完成，说明判断理由。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0B5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C4E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独立完成练习，主动发言分享答案和判断理由，梳理解题思路，巩固GE矩阵法的核心维度和指标，避免与波士顿矩阵法混淆。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C85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即时巩固知识点，检验学生掌握情况，强化维度和指标的识别能力，纠正易混淆概念，提升逻辑推理能力。</w:t>
            </w:r>
          </w:p>
        </w:tc>
      </w:tr>
      <w:tr w14:paraId="1CACD4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018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373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7F9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讲解练习答案，纠正易错点，强调两个多因素维度的核心指标和判断逻辑；2. 课时小结：梳理GE矩阵法的核心原理、两个维度及九个象限划分；3. 预告：下一节课学习GE矩阵法九个象限的业务类型、对应的战略及案例应用。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395F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9F86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2D8A6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0BBED67A">
      <w:pPr>
        <w:spacing w:before="120" w:after="120" w:line="288" w:lineRule="auto"/>
        <w:ind w:left="0"/>
        <w:jc w:val="left"/>
      </w:pPr>
      <w:bookmarkStart w:id="19" w:name="_GoBack"/>
      <w:bookmarkEnd w:id="1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78A5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678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0"/>
  </w:num>
  <w:num w:numId="2">
    <w:abstractNumId w:val="14"/>
  </w:num>
  <w:num w:numId="3">
    <w:abstractNumId w:val="36"/>
  </w:num>
  <w:num w:numId="4">
    <w:abstractNumId w:val="12"/>
  </w:num>
  <w:num w:numId="5">
    <w:abstractNumId w:val="8"/>
  </w:num>
  <w:num w:numId="6">
    <w:abstractNumId w:val="22"/>
  </w:num>
  <w:num w:numId="7">
    <w:abstractNumId w:val="27"/>
  </w:num>
  <w:num w:numId="8">
    <w:abstractNumId w:val="41"/>
  </w:num>
  <w:num w:numId="9">
    <w:abstractNumId w:val="21"/>
  </w:num>
  <w:num w:numId="10">
    <w:abstractNumId w:val="4"/>
  </w:num>
  <w:num w:numId="11">
    <w:abstractNumId w:val="28"/>
  </w:num>
  <w:num w:numId="12">
    <w:abstractNumId w:val="37"/>
  </w:num>
  <w:num w:numId="13">
    <w:abstractNumId w:val="13"/>
  </w:num>
  <w:num w:numId="14">
    <w:abstractNumId w:val="33"/>
  </w:num>
  <w:num w:numId="15">
    <w:abstractNumId w:val="18"/>
  </w:num>
  <w:num w:numId="16">
    <w:abstractNumId w:val="26"/>
  </w:num>
  <w:num w:numId="17">
    <w:abstractNumId w:val="16"/>
  </w:num>
  <w:num w:numId="18">
    <w:abstractNumId w:val="15"/>
  </w:num>
  <w:num w:numId="19">
    <w:abstractNumId w:val="6"/>
  </w:num>
  <w:num w:numId="20">
    <w:abstractNumId w:val="32"/>
  </w:num>
  <w:num w:numId="21">
    <w:abstractNumId w:val="39"/>
  </w:num>
  <w:num w:numId="22">
    <w:abstractNumId w:val="23"/>
  </w:num>
  <w:num w:numId="23">
    <w:abstractNumId w:val="31"/>
  </w:num>
  <w:num w:numId="24">
    <w:abstractNumId w:val="7"/>
  </w:num>
  <w:num w:numId="25">
    <w:abstractNumId w:val="44"/>
  </w:num>
  <w:num w:numId="26">
    <w:abstractNumId w:val="42"/>
  </w:num>
  <w:num w:numId="27">
    <w:abstractNumId w:val="11"/>
  </w:num>
  <w:num w:numId="28">
    <w:abstractNumId w:val="40"/>
  </w:num>
  <w:num w:numId="29">
    <w:abstractNumId w:val="5"/>
  </w:num>
  <w:num w:numId="30">
    <w:abstractNumId w:val="30"/>
  </w:num>
  <w:num w:numId="31">
    <w:abstractNumId w:val="2"/>
  </w:num>
  <w:num w:numId="32">
    <w:abstractNumId w:val="35"/>
  </w:num>
  <w:num w:numId="33">
    <w:abstractNumId w:val="45"/>
  </w:num>
  <w:num w:numId="34">
    <w:abstractNumId w:val="0"/>
  </w:num>
  <w:num w:numId="35">
    <w:abstractNumId w:val="25"/>
  </w:num>
  <w:num w:numId="36">
    <w:abstractNumId w:val="34"/>
  </w:num>
  <w:num w:numId="37">
    <w:abstractNumId w:val="19"/>
  </w:num>
  <w:num w:numId="38">
    <w:abstractNumId w:val="17"/>
  </w:num>
  <w:num w:numId="39">
    <w:abstractNumId w:val="29"/>
  </w:num>
  <w:num w:numId="40">
    <w:abstractNumId w:val="43"/>
  </w:num>
  <w:num w:numId="41">
    <w:abstractNumId w:val="10"/>
  </w:num>
  <w:num w:numId="42">
    <w:abstractNumId w:val="3"/>
  </w:num>
  <w:num w:numId="43">
    <w:abstractNumId w:val="9"/>
  </w:num>
  <w:num w:numId="44">
    <w:abstractNumId w:val="38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A893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9844</Words>
  <Characters>9970</Characters>
  <TotalTime>0</TotalTime>
  <ScaleCrop>false</ScaleCrop>
  <LinksUpToDate>false</LinksUpToDate>
  <CharactersWithSpaces>10070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2026-03-03T09:31:00Z</dcterms:created>
  <dc:creator>Apache POI</dc:creator>
  <cp:lastModifiedBy>刘俊玲</cp:lastModifiedBy>
  <dcterms:modified xsi:type="dcterms:W3CDTF">2026-03-03T11:23:27Z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32B9E856105D4B26A439D63B05857F8D_12</vt:lpwstr>
  </property>
</Properties>
</file>