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188D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《质量管理概论》课程单元设计（项目二：质量管理理论与体系）</w:t>
      </w:r>
    </w:p>
    <w:p w14:paraId="0F9290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课程名称：质量管理概论</w:t>
      </w:r>
    </w:p>
    <w:p w14:paraId="263297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单元名称：项目二 质量管理理论与体系</w:t>
      </w:r>
    </w:p>
    <w:p w14:paraId="3686DB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</w:t>
      </w:r>
      <w:r>
        <w:rPr>
          <w:rFonts w:hint="eastAsia" w:ascii="Arial" w:hAnsi="Arial" w:eastAsia="等线" w:cs="Arial"/>
          <w:sz w:val="22"/>
          <w:lang w:val="en-US" w:eastAsia="zh-CN"/>
        </w:rPr>
        <w:t>工商企业管理</w:t>
      </w:r>
      <w:r>
        <w:rPr>
          <w:rFonts w:ascii="Arial" w:hAnsi="Arial" w:eastAsia="等线" w:cs="Arial"/>
          <w:sz w:val="22"/>
        </w:rPr>
        <w:t>相关专业</w:t>
      </w:r>
    </w:p>
    <w:p w14:paraId="2C4504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授课对象：高职二年级学生</w:t>
      </w:r>
    </w:p>
    <w:p w14:paraId="1B3A14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单元课时：4课时（180分钟），分2个任务，每个任务2课时（90分钟）</w:t>
      </w:r>
    </w:p>
    <w:p w14:paraId="33338A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质量管理概论》课程的核心单元，承接项目一“质量管理基础认知”，衔接后续质量机能展开、质量改进等单元。核心是帮助学生掌握质量管理四大发展阶段、核心专家贡献及质量管理体系建立流程、一体化管理体系相关知识，深化质量认知，培养基础的体系搭建和理论应用能力，贴合高职“重实践、轻理论”的教学理念，为学生后续岗位实操（体系推进、质量管控）奠定基础。</w:t>
      </w:r>
    </w:p>
    <w:p w14:paraId="0A677717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6EA5030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4023FE4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掌握质量管理理论与实践的四大发展阶段，明确各阶段的核心思想、核心工具、特点及适用场景，理解各阶段的衔接逻辑。</w:t>
      </w:r>
    </w:p>
    <w:p w14:paraId="45E6A0D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了解质量管理领域核心专家（戴明、朱兰、费根鲍姆等）的关键贡献，记住核心理论及简单应用场景。</w:t>
      </w:r>
    </w:p>
    <w:p w14:paraId="0213A13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掌握质量管理体系建立的五大核心过程及各环节核心任务，理解体系建立的关键要点和闭环逻辑。</w:t>
      </w:r>
    </w:p>
    <w:p w14:paraId="0D7AAFC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理解一体化管理体系的定义、核心特点及适用场景，能区分单一管理体系与一体化管理体系的差异。</w:t>
      </w:r>
    </w:p>
    <w:p w14:paraId="290A226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0904FDB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能结合企业案例（家具厂、机电加工厂、汽车企业等），准确区分质量管理的四大发展阶段，说明各阶段的核心特征。</w:t>
      </w:r>
    </w:p>
    <w:p w14:paraId="654DF73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能运用核心专家的理论（戴明PDCA、朱兰三部曲等），分析简单的企业质量改进活动，提升理论应用能力。</w:t>
      </w:r>
    </w:p>
    <w:p w14:paraId="5542907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能结合案例分析质量管理体系建立的合理性，梳理体系建立的完整流程，具备协助搭建基础质量管理体系的初步能力。</w:t>
      </w:r>
    </w:p>
    <w:p w14:paraId="3676D4B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能识别一体化管理体系的应用优势，结合中大型企业案例，分析其一体化体系的构成及价值。</w:t>
      </w:r>
    </w:p>
    <w:p w14:paraId="15A594A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能完成小型加工厂质量管理体系基础策划实训，具备小组合作、沟通汇报及实操设计能力。</w:t>
      </w:r>
    </w:p>
    <w:p w14:paraId="2816347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390C9EF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树立“科学管理、持续改进、全员参与”的质量理念，深化质量责任意识，贴合高职岗位需求。</w:t>
      </w:r>
    </w:p>
    <w:p w14:paraId="01F287C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养成严谨、规范的思维习惯，能主动运用质量管理理论分析企业实际质量问题，培养科学管控思维。</w:t>
      </w:r>
    </w:p>
    <w:p w14:paraId="4BF6239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具备团队协作意识和沟通表达能力，能积极参与小组讨论、案例分析和实训项目，配合完成任务并清晰汇报。</w:t>
      </w:r>
    </w:p>
    <w:p w14:paraId="0016719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了解企业质量管理体系的实际应用，树立“标准化、规范化”的岗位工作意识，为后续职业发展奠定基础。</w:t>
      </w:r>
    </w:p>
    <w:p w14:paraId="31EF64D3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56BBBCE3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385AA46B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质量管理四大发展阶段的核心特征、核心工具及适用场景。</w:t>
      </w:r>
    </w:p>
    <w:p w14:paraId="4FDFCA7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核心专家（戴明、朱兰、费根鲍姆）的关键贡献及核心理论。</w:t>
      </w:r>
    </w:p>
    <w:p w14:paraId="1592F21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质量管理体系建立的五大核心过程及各环节核心任务。</w:t>
      </w:r>
    </w:p>
    <w:p w14:paraId="733C812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一体化管理体系的定义、核心特点及适用场景。</w:t>
      </w:r>
    </w:p>
    <w:p w14:paraId="684EEBA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65B144C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理解质量管理四大发展阶段的衔接逻辑，能结合案例准确区分各阶段。</w:t>
      </w:r>
    </w:p>
    <w:p w14:paraId="37EAB74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掌握核心专家理论在企业实际岗位中的应用，能结合案例对应分析。</w:t>
      </w:r>
    </w:p>
    <w:p w14:paraId="01AEF53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理解质量管理体系建立各环节的衔接逻辑，掌握体系“运行—审核—改进”的闭环管理思路。</w:t>
      </w:r>
    </w:p>
    <w:p w14:paraId="4854943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理解一体化管理体系的整合思路，能结合案例分析其应用优势，完成小型体系策划实训。</w:t>
      </w:r>
    </w:p>
    <w:p w14:paraId="57837353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5B7988DC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42223F4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案例教学法：选取家具厂、机电加工厂、汽车零部件企业、家电企业等贴合学生生活及岗位的案例，简化复杂理论，帮助学生理解知识点，突破教学难点。</w:t>
      </w:r>
    </w:p>
    <w:p w14:paraId="17DF58F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讲练结合法：每课时穿插知识点讲授、课堂练习（选择、简答），每个任务配套案例分析和实训，及时巩固所学内容，贴合高职学生认知规律，避免理论堆砌。</w:t>
      </w:r>
    </w:p>
    <w:p w14:paraId="3814DBF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通俗讲解法：简化专家理论、体系建立流程、一体化整合逻辑等专业内容，用生活化语言、岗位场景解读，降低理解难度。</w:t>
      </w:r>
    </w:p>
    <w:p w14:paraId="63DC223D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对比教学法：对比质量管理四大阶段的核心差异、单一体系与一体化体系的差异，帮助学生区分记忆，强化重点。</w:t>
      </w:r>
    </w:p>
    <w:p w14:paraId="19C850F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互动探究法：通过课堂提问、小组讨论，引导学生结合案例分析问题，调动学生积极性，提升参与度。</w:t>
      </w:r>
    </w:p>
    <w:p w14:paraId="62897A15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实操演示法：简化体系文件框架设计步骤，指导学生完成小型加工厂体系策划实训，提升实操能力。</w:t>
      </w:r>
    </w:p>
    <w:p w14:paraId="4C434DEB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5172509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多媒体教学：PPT课件（含知识点、案例素材、阶段对比表格、体系建立流程示意图、一体化体系框架图）、短视频（质量管理阶段变迁、专家理论解读），直观呈现核心内容，辅助讲解。</w:t>
      </w:r>
    </w:p>
    <w:p w14:paraId="35740DF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 w14:paraId="3B2F2DEB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板书辅助：标注四大阶段、专家核心贡献、体系建立五大过程、一体化体系核心特点，帮助学生梳理知识体系，强化记忆。</w:t>
      </w:r>
    </w:p>
    <w:p w14:paraId="463C9299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练习与实训辅助：课堂练习试卷（选择、简答题）、案例分析任务单、小组讨论记录表、实训策划方案表、体系文件模板，辅助学生巩固知识点、提升实操能力。</w:t>
      </w:r>
    </w:p>
    <w:p w14:paraId="066B3E6B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78AC9F97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7A0C9F01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教材：《质量管理概论》（高职专用教材）中“质量管理发展阶段”“核心专家理论”“质量管理体系”相关章节。</w:t>
      </w:r>
    </w:p>
    <w:p w14:paraId="0ABF794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辅助资料：四大阶段对比表、专家核心贡献手册（简化版）、质量管理体系与一体化体系简化手册、体系建立流程示意图、一体化体系框架图。</w:t>
      </w:r>
    </w:p>
    <w:p w14:paraId="379ECA02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案例素材：家具厂质量管控变迁、机电加工厂体系建立、汽车零部件企业一体化体系实践等案例的完整版及分析答案。</w:t>
      </w:r>
    </w:p>
    <w:p w14:paraId="0FCEA043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2D1BC28A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课堂练习试卷（选择、简答题）、案例分析任务单、小组讨论记录表、实训策划方案表、数据记录表、实训报告表。</w:t>
      </w:r>
    </w:p>
    <w:p w14:paraId="61F52E5C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实训模板：体系文件框架模板（质量手册、程序文件、作业指导书简化版）、实训分组分工表、小型加工厂场景参考资料。</w:t>
      </w:r>
    </w:p>
    <w:p w14:paraId="045B2DC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辅助工具：质量管理阶段对比示意图、体系建立流程示意图、一体化体系框架图，方便学生直观理解。</w:t>
      </w:r>
    </w:p>
    <w:p w14:paraId="5F1F8350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2069527E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PPT课件：包含知识点、案例、练习、实训指导、示意图等，适配课堂讲授。</w:t>
      </w:r>
    </w:p>
    <w:p w14:paraId="3D1F917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多媒体素材：质量管理阶段变迁短视频、专家理论解读短片、企业体系建立实操图片。</w:t>
      </w:r>
    </w:p>
    <w:p w14:paraId="2BC7CA1F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课堂提问题库：涵盖各知识点的互动提问，方便课堂引导；课后作业模板，规范作业要求。</w:t>
      </w:r>
    </w:p>
    <w:p w14:paraId="425140E2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五、单元教学过程设计（总180分钟）</w:t>
      </w:r>
      <w:bookmarkEnd w:id="14"/>
    </w:p>
    <w:p w14:paraId="29DD087E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任务一：质量管理理论与实践发展历程 + 领域专家贡献（2课时，90分钟）</w:t>
      </w:r>
      <w:bookmarkEnd w:id="15"/>
    </w:p>
    <w:p w14:paraId="0F821098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第1课时：质量管理理论与实践的发展历程（45分钟）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E814F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AB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289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B69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D96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D9F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FA6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08417A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333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13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31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为什么早期工厂只靠“挑废品”保证质量，而现在企业会提前预防质量问题？2. 我们身边的产品（如手机、食品），质量管控方式和几十年前有什么不同？引出主题：质量管理的理论与实践随工业发展逐步完善，本节课学习其四大发展阶段。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F21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BE1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思考问题，主动发言，分享自己对质量管控方式变化的认知，快速进入学习状态。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395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结合学生生活经验，激发学习兴趣，衔接项目一所学的质量管理阶段基础，引出本节课核心内容。</w:t>
            </w:r>
          </w:p>
        </w:tc>
      </w:tr>
      <w:tr w14:paraId="7D3111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46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知识讲授：质量管理四大发展阶段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1D1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A9C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按“事后把关→事前预防→全员全流程→持续改进”的逻辑，结合高职适配案例，讲解四大阶段核心内容：1. 质量检验阶段（事后把关）：核心思想、工具、特点及小型加工厂适配场景；2. 统计质量控制阶段（事前预防）：核心思想、工具、特点及汽车零部件生产适配场景；3. 全面质量管理阶段（全员全流程）：核心思想、工具、特点及手机厂商适配场景；4. 现代质量管理阶段（标准化智能化）：核心思想、工具、特点及大型制造企业适配场景；对比各阶段核心差异。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9A7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通俗讲解法、对比教学法、案例教学法；多媒体（PPT呈现阶段对比表、案例、示意图）、板书标注各阶段核心。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043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认真听讲，记录重点，理解各阶段的核心思想、工具及差异，结合案例记忆适用场景。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07B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简化复杂理论，结合案例和对比，帮助学生掌握四大阶段核心特征，突破“阶段区分”这一重点。</w:t>
            </w:r>
          </w:p>
        </w:tc>
      </w:tr>
      <w:tr w14:paraId="009CD2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21C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730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CA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案例：某小型家具厂的质量管控变迁（三个阶段），提问：上述三个阶段分别对应质量管理的哪个发展阶段？请说明理由。讲解案例答案，强化阶段区分要点。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524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7F0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分组讨论案例，分析问题，派代表发言，倾听教师讲解和同学观点，完善自身理解。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87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结合小型企业案例，帮助学生运用阶段知识分析问题，突破“阶段衔接逻辑”这一难点，提升分析能力。</w:t>
            </w:r>
          </w:p>
        </w:tc>
      </w:tr>
      <w:tr w14:paraId="0CD3BD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FD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68A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92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梳理本节课核心：四大阶段核心逻辑（事后检验→事前预防→全员全流程→标准化智能化），强调各阶段核心区分点，衔接下一节课内容（核心专家贡献）。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9B3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D94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C6B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0EA7BA08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第2课时：质量管理领域专家的贡献（45分钟）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502A8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7B8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276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BE4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49B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0A8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C31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B20B7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C0F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D3A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625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质量管理四大发展阶段分别是什么？2. 哪个阶段实现了从“事后”到“事前”的转变？总结学生回答，巩固上节课重点，引出本节课主题：核心专家及其贡献。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77C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BAE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26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巩固上节课知识，实现课时衔接，为本节课专家理论学习奠定基础。</w:t>
            </w:r>
          </w:p>
        </w:tc>
      </w:tr>
      <w:tr w14:paraId="675A4D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A5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知识讲授：核心专家及其贡献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710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3A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聚焦3位核心专家，简化复杂理论，重点突出“理论核心+应用场景”：1. 戴明（质量管理之父）：戴明14点（简化版）、PDCA循环，结合生产岗位适配场景；2. 朱兰（质量改进之父）：朱兰三部曲（质量策划—质量控制—质量改进），结合产品全流程适配场景；3. 费根鲍姆（全面质量管理之父）：TQM概念，结合全流程管控适配场景；补充休哈特、石川馨简化贡献。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739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通俗讲解法、案例教学法；多媒体（PPT呈现专家理论、应用场景）、板书标注专家核心贡献。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3D5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认真听讲，记录重点，理解各专家的核心理论，结合岗位场景记忆应用方法。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718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简化理论，贴合岗位，帮助学生掌握专家核心贡献，突破“理论应用”这一重点。</w:t>
            </w:r>
          </w:p>
        </w:tc>
      </w:tr>
      <w:tr w14:paraId="36F200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039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D0F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683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案例：某家电企业的质量改进之路，提问：1. 该企业的措施体现了哪些专家的核心理论？请对应说明；2. 这些措施属于质量管理的哪个发展阶段？讲解答案，强化理论应用。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109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858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分组讨论案例，分析问题，完成案例分析任务，派代表汇报观点，倾听教师讲解。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0E1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综合应用专家理论和阶段知识，提升学生案例分析能力，突破“理论应用”这一难点。</w:t>
            </w:r>
          </w:p>
        </w:tc>
      </w:tr>
      <w:tr w14:paraId="0FBD73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E95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E6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7DF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选择题3道（考查专家理论）、简答题1道（考查PDCA循环），讲解答案，巩固知识点。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72A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81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BD2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即时巩固专家理论知识点，检验学生掌握情况，及时查漏补缺。</w:t>
            </w:r>
          </w:p>
        </w:tc>
      </w:tr>
      <w:tr w14:paraId="6DE0C7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47F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BED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CE3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小结：四大发展阶段核心逻辑、三大专家核心理论；布置作业：结合身边企业，写出1个案例，说明其运用的专家理论或所属质量管理阶段，简要分析（不少于100字）。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9A2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2A0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跟随教师梳理任务一核心知识，记录作业要求，明确课后任务。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29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帮助学生梳理任务一知识体系，强化记忆，通过课后作业巩固理论应用能力。</w:t>
            </w:r>
          </w:p>
        </w:tc>
      </w:tr>
    </w:tbl>
    <w:p w14:paraId="620D063E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任务二：质量管理体系建立过程 + 一体化管理体系（2课时，90分钟）</w:t>
      </w:r>
      <w:bookmarkEnd w:id="18"/>
    </w:p>
    <w:p w14:paraId="6F14CAE2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第1课时：质量管理体系建立过程（45分钟）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A1A4F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A80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D31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1E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241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95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2B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7DC275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6E5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598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982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企业知道了质量管理标准和原则，该如何落地建立自己的质量管理体系？2. 为什么有的企业建立了体系却流于形式，无法提升质量？引出主题：质量管理体系建立的完整流程及关键要点。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45E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99C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思考问题，主动发言，分享自己对企业体系建立的认知，激发学习兴趣。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1D8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结合企业实际问题，引出本节课核心内容，衔接任务一的现代质量管理阶段，体现知识连贯性。</w:t>
            </w:r>
          </w:p>
        </w:tc>
      </w:tr>
      <w:tr w14:paraId="726E9B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E06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知识讲授：质量管理体系建立过程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8E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87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结合ISO9001标准和高职岗位需求，讲解五大核心过程，明确各过程核心任务及适配场景：1. 准备阶段（成立小组、全员培训、明确目标）；2. 策划阶段（制定方针目标、明确职责、设计文件框架）；3. 文件编制阶段（质量手册、程序文件、作业指导书简化讲解）；4. 运行阶段（全员执行、记录数据、日常管控）；5. 审核与改进阶段（内外部审核、整改优化、闭环管理）；强调“贴合实际、闭环管理”的关键原则。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5C9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通俗讲解法、实操演示法；多媒体（PPT呈现流程示意图、文件模板）、板书标注五大过程。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6F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认真听讲，记录重点，理解各过程的核心任务及衔接逻辑，明确岗位适配场景。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98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简化流程，贴合岗位，帮助学生掌握体系建立的核心过程，突破“流程衔接”这一重点。</w:t>
            </w:r>
          </w:p>
        </w:tc>
      </w:tr>
      <w:tr w14:paraId="24EA5E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12E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57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0B5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案例：某小型机电零部件加工厂建立质量管理体系的实践，提问：1. 该加工厂依次经历了哪几个核心过程？每个过程的关键动作是什么？2. 该加工厂成功建立体系的原因是什么？讲解案例答案，强化流程记忆。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26F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4EB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分组讨论案例，分析问题，派代表发言，倾听教师讲解，完善对体系建立流程的理解。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07C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结合小型企业案例，帮助学生运用流程知识分析问题，突破“流程应用”这一难点，提升分析能力。</w:t>
            </w:r>
          </w:p>
        </w:tc>
      </w:tr>
      <w:tr w14:paraId="193633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A2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98D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05E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梳理本节课核心：质量管理体系建立的五大过程（准备→策划→文件编制→运行→审核与改进），强调“闭环管理”的核心，衔接下一节课内容（一体化管理体系）。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250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E68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0F0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455ED8F1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第2课时：一体化管理体系 + 实训项目（45分钟）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52512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33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B51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BAE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0BF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E3A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37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02AEB9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ACC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DE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1ED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质量管理体系建立的五大核心过程是什么？2. 体系建立过程中，哪个阶段是落地核心？总结学生回答，巩固上节课重点，引出本节课主题：一体化管理体系。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EE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579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433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巩固上节课知识，实现课时衔接，为本节课一体化体系学习奠定基础。</w:t>
            </w:r>
          </w:p>
        </w:tc>
      </w:tr>
      <w:tr w14:paraId="44B3E3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2D3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知识讲授：一体化管理体系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A41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CE4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结合高职岗位实际，简化整合逻辑：1. 核心定义（多体系整合，一套文件、一套流程）；2. 核心特点（统一性、兼容性、高效性、整体性）；3. 适用场景（中大型企业）；4. 单一体系与一体化体系简单对比（适配企业规模、管理效率）；结合汽车零部件企业案例辅助讲解。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5D3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通俗讲解法、对比教学法、案例教学法；多媒体（PPT呈现体系框架图、对比表）、板书标注核心特点。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0FC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认真听讲，记录重点，理解一体化体系的核心逻辑和应用优势，区分单一体系与一体化体系。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F1E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简化整合逻辑，结合对比和案例，帮助学生掌握一体化体系核心特点，突破“整合思路”这一重点。</w:t>
            </w:r>
          </w:p>
        </w:tc>
      </w:tr>
      <w:tr w14:paraId="0BDC51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8F9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E04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BD8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案例：某大型汽车零部件制造企业的一体化管理体系实践，提问：1. 该企业的一体化体系包含哪些独立体系？体现了哪些核心特点？2. 建立一体化体系的优势是什么？讲解案例答案，强化知识点应用。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E07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B92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分组讨论案例，分析问题，派代表发言，倾听教师讲解，完善对一体化体系的理解。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394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结合中大型企业案例，帮助学生运用一体化体系知识分析问题，突破“优势分析”这一难点。</w:t>
            </w:r>
          </w:p>
        </w:tc>
      </w:tr>
      <w:tr w14:paraId="62ADD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022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E3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15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选择题3道（考查体系建立、一体化体系）、简答题1道（考查体系建立五大过程），讲解答案，巩固知识点。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9EF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23E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D5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即时巩固体系建立和一体化体系知识点，检验学生掌握情况，及时查漏补缺。</w:t>
            </w:r>
          </w:p>
        </w:tc>
      </w:tr>
      <w:tr w14:paraId="37E98D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8DE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459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F4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实训项目：小型加工厂质量管理体系（基础）策划实训，明确实训目标、分组要求、核心任务（制定可量化质量目标、明确核心岗位职责、列出体系文件框架）及评价标准，指导学生分组分工。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47E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实操演示法、小组讨论法；多媒体（呈现实训要求、模板）、课堂指导、分组分工。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458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分组分工，明确任务，结合小型加工厂场景，开始策划实训方案，记录相关内容。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32F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贴合高职实操需求，培养学生的实操设计能力和团队协作能力，实现理论与实践结合。</w:t>
            </w:r>
          </w:p>
        </w:tc>
      </w:tr>
      <w:tr w14:paraId="4F55EB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2CF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755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4E3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单元总结：梳理项目二核心知识点（四大阶段、专家贡献、体系建立、一体化体系），强调重点难点；布置作业：1. 完成实训策划方案，下节课准备汇报；2. 分析某中大型企业一体化体系的构成及优势（不少于100字）。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CFE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BA6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93D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帮助学生梳理项目二知识体系，强化记忆，通过作业和实训巩固实操能力和理论应用能力。</w:t>
            </w:r>
          </w:p>
        </w:tc>
      </w:tr>
    </w:tbl>
    <w:p w14:paraId="3DFA0189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六、单元考核评价</w:t>
      </w:r>
      <w:bookmarkEnd w:id="21"/>
    </w:p>
    <w:p w14:paraId="470CD5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 w14:paraId="2808AEC2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课堂表现（10分）：4课时的课堂参与度、互动回答、小组讨论表现，杜绝迟到、早退、旷课。</w:t>
      </w:r>
    </w:p>
    <w:p w14:paraId="1C0E7760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课堂练习（10分）：完成4课时的选择、简答练习，按正确率计分（正确率80%及以上得满分）。</w:t>
      </w:r>
    </w:p>
    <w:p w14:paraId="029BF74A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案例分析表现（10分）：两个任务的案例分析参与度、观点合理性、课堂汇报表现。</w:t>
      </w:r>
    </w:p>
    <w:p w14:paraId="5014174B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课后作业（10分）：按时提交两个任务的课后作业，案例选取合理，分析贴合知识点，符合字数要求。</w:t>
      </w:r>
    </w:p>
    <w:p w14:paraId="4821C73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实训项目（10分）：完成小型加工厂体系策划方案，贴合实际、目标可量化、职责清晰、文件框架合理，小组合作表现良好。</w:t>
      </w:r>
    </w:p>
    <w:p w14:paraId="1629F9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本单元总考核分值为50分，考核结果计入课程过程性考核总分，注重过程性评价，兼顾知识掌握、能力提升和素养培养，贴合高职实操导向。</w:t>
      </w:r>
    </w:p>
    <w:p w14:paraId="18657712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七、单元实施建议</w:t>
      </w:r>
      <w:bookmarkEnd w:id="22"/>
    </w:p>
    <w:p w14:paraId="23B749D8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贴合专业适配：可根据学生专业（如机电、食品）替换案例和实训场景，如食品专业将机电加工厂案例替换为小型食品加工厂案例，增强课程适配性。</w:t>
      </w:r>
    </w:p>
    <w:p w14:paraId="52FCD338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优化互动引导：课堂提问、小组讨论环节，多鼓励基础薄弱学生发言，及时给予肯定，调动全员参与积极性；实训环节加强分组指导，确保每位学生参与其中。</w:t>
      </w:r>
    </w:p>
    <w:p w14:paraId="466CB9D0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强化难点突破：针对“阶段衔接”“理论应用”“体系闭环”“一体化整合”等难点，可增加简单实例讲解，避免复杂理论，确保学生理解；结合课堂练习即时巩固。</w:t>
      </w:r>
    </w:p>
    <w:p w14:paraId="3BC67208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灵活调整时长：根据学生课堂掌握情况，可灵活调整案例分析和实训的时长，确保知识点讲授和巩固充分；实训项目可根据课堂实际，适当延长讨论时间。</w:t>
      </w:r>
    </w:p>
    <w:p w14:paraId="0E25B9A5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注重素养培养：授课过程中，结合案例和实训，强调科学管理、持续改进的质量理念，培养学生的岗位责任意识和规范操作意识。</w:t>
      </w:r>
    </w:p>
    <w:p w14:paraId="2145B4DA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八、单元衔接</w:t>
      </w:r>
      <w:bookmarkEnd w:id="23"/>
    </w:p>
    <w:p w14:paraId="78A5CC96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（一）前置衔接</w:t>
      </w:r>
      <w:bookmarkEnd w:id="24"/>
    </w:p>
    <w:p w14:paraId="0476C7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本单元承接项目一“质量管理基础认知”，以项目一所学的质量定义、质量管理职能、基础阶段知识为基础，进一步深化质量管理理论与体系认知，实现知识的递进衔接。</w:t>
      </w:r>
    </w:p>
    <w:p w14:paraId="4FAC135B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（二）后置衔接</w:t>
      </w:r>
      <w:bookmarkEnd w:id="25"/>
    </w:p>
    <w:p w14:paraId="106AEA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衔接课程项目三“质量机能展开（QFD）与卓越绩效模式”，为后续学习质量改进工具、卓越绩效模式应用等内容提供理论和体系基础，确保课程知识体系的连贯性，为学生后续岗位实操（质量改进、体系维护）奠定基础。</w:t>
      </w:r>
    </w:p>
    <w:p w14:paraId="6FD9E0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（注：本单元设计严格贴合课程整体设计的时间安排和教学目标，整合项目二两个任务教案内容，适配高职“重实践、轻理论”的教学特点，可直接用于课堂教学，也可根据学校、专业具体需求灵活调整。）</w:t>
      </w:r>
      <w:bookmarkStart w:id="26" w:name="_GoBack"/>
      <w:bookmarkEnd w:id="2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46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20E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8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4"/>
  </w:num>
  <w:num w:numId="9">
    <w:abstractNumId w:val="22"/>
  </w:num>
  <w:num w:numId="10">
    <w:abstractNumId w:val="5"/>
  </w:num>
  <w:num w:numId="11">
    <w:abstractNumId w:val="29"/>
  </w:num>
  <w:num w:numId="12">
    <w:abstractNumId w:val="39"/>
  </w:num>
  <w:num w:numId="13">
    <w:abstractNumId w:val="14"/>
  </w:num>
  <w:num w:numId="14">
    <w:abstractNumId w:val="35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2"/>
  </w:num>
  <w:num w:numId="22">
    <w:abstractNumId w:val="24"/>
  </w:num>
  <w:num w:numId="23">
    <w:abstractNumId w:val="32"/>
  </w:num>
  <w:num w:numId="24">
    <w:abstractNumId w:val="8"/>
  </w:num>
  <w:num w:numId="25">
    <w:abstractNumId w:val="48"/>
  </w:num>
  <w:num w:numId="26">
    <w:abstractNumId w:val="46"/>
  </w:num>
  <w:num w:numId="27">
    <w:abstractNumId w:val="12"/>
  </w:num>
  <w:num w:numId="28">
    <w:abstractNumId w:val="43"/>
  </w:num>
  <w:num w:numId="29">
    <w:abstractNumId w:val="6"/>
  </w:num>
  <w:num w:numId="30">
    <w:abstractNumId w:val="31"/>
  </w:num>
  <w:num w:numId="31">
    <w:abstractNumId w:val="2"/>
  </w:num>
  <w:num w:numId="32">
    <w:abstractNumId w:val="37"/>
  </w:num>
  <w:num w:numId="33">
    <w:abstractNumId w:val="49"/>
  </w:num>
  <w:num w:numId="34">
    <w:abstractNumId w:val="0"/>
  </w:num>
  <w:num w:numId="35">
    <w:abstractNumId w:val="26"/>
  </w:num>
  <w:num w:numId="36">
    <w:abstractNumId w:val="36"/>
  </w:num>
  <w:num w:numId="37">
    <w:abstractNumId w:val="20"/>
  </w:num>
  <w:num w:numId="38">
    <w:abstractNumId w:val="18"/>
  </w:num>
  <w:num w:numId="39">
    <w:abstractNumId w:val="30"/>
  </w:num>
  <w:num w:numId="40">
    <w:abstractNumId w:val="47"/>
  </w:num>
  <w:num w:numId="41">
    <w:abstractNumId w:val="11"/>
  </w:num>
  <w:num w:numId="42">
    <w:abstractNumId w:val="4"/>
  </w:num>
  <w:num w:numId="43">
    <w:abstractNumId w:val="10"/>
  </w:num>
  <w:num w:numId="44">
    <w:abstractNumId w:val="40"/>
  </w:num>
  <w:num w:numId="45">
    <w:abstractNumId w:val="1"/>
  </w:num>
  <w:num w:numId="46">
    <w:abstractNumId w:val="25"/>
  </w:num>
  <w:num w:numId="47">
    <w:abstractNumId w:val="3"/>
  </w:num>
  <w:num w:numId="48">
    <w:abstractNumId w:val="41"/>
  </w:num>
  <w:num w:numId="49">
    <w:abstractNumId w:val="4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4831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7467</Words>
  <Characters>7571</Characters>
  <TotalTime>0</TotalTime>
  <ScaleCrop>false</ScaleCrop>
  <LinksUpToDate>false</LinksUpToDate>
  <CharactersWithSpaces>7612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2026-03-03T01:14:00Z</dcterms:created>
  <dc:creator>Apache POI</dc:creator>
  <cp:lastModifiedBy>刘俊玲</cp:lastModifiedBy>
  <dcterms:modified xsi:type="dcterms:W3CDTF">2026-03-03T02:03:33Z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29319D3BDB834FBD819CAC7589218BDC_12</vt:lpwstr>
  </property>
</Properties>
</file>